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ABSENCE REQUEST FORM</w:t>
      </w:r>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w:t>
      </w:r>
    </w:p>
    <w:p>
      <w:r>
        <w:rPr>
          <w:b w:val="0"/>
          <w:sz w:val="20"/>
        </w:rPr>
        <w:t>Supervisor: ___________________________________________________________</w:t>
      </w:r>
    </w:p>
    <w:p/>
    <w:p>
      <w:r>
        <w:rPr>
          <w:b/>
          <w:sz w:val="20"/>
        </w:rPr>
        <w:t>Absence Details</w:t>
      </w:r>
    </w:p>
    <w:p>
      <w:r>
        <w:rPr>
          <w:b w:val="0"/>
          <w:sz w:val="20"/>
        </w:rPr>
        <w:t>Type of Absence (check one):</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r>
              <w:t>[   ] Sick Leave</w:t>
            </w:r>
          </w:p>
        </w:tc>
        <w:tc>
          <w:tcPr>
            <w:tcW w:type="dxa" w:w="4986"/>
            <w:tcBorders>
              <w:top w:val="nil"/>
              <w:left w:val="nil"/>
              <w:bottom w:val="nil"/>
              <w:right w:val="nil"/>
              <w:insideH w:val="nil"/>
              <w:insideV w:val="nil"/>
            </w:tcBorders>
          </w:tcPr>
          <w:p/>
        </w:tc>
      </w:tr>
      <w:tr>
        <w:tc>
          <w:tcPr>
            <w:tcW w:type="dxa" w:w="4986"/>
            <w:tcBorders>
              <w:top w:val="nil"/>
              <w:left w:val="nil"/>
              <w:bottom w:val="nil"/>
              <w:right w:val="nil"/>
              <w:insideH w:val="nil"/>
              <w:insideV w:val="nil"/>
            </w:tcBorders>
          </w:tcPr>
          <w:p>
            <w:r>
              <w:t>[   ] Vacation Leave</w:t>
            </w:r>
          </w:p>
        </w:tc>
        <w:tc>
          <w:tcPr>
            <w:tcW w:type="dxa" w:w="4986"/>
            <w:tcBorders>
              <w:top w:val="nil"/>
              <w:left w:val="nil"/>
              <w:bottom w:val="nil"/>
              <w:right w:val="nil"/>
              <w:insideH w:val="nil"/>
              <w:insideV w:val="nil"/>
            </w:tcBorders>
          </w:tcPr>
          <w:p/>
        </w:tc>
      </w:tr>
      <w:tr>
        <w:tc>
          <w:tcPr>
            <w:tcW w:type="dxa" w:w="4986"/>
            <w:tcBorders>
              <w:top w:val="nil"/>
              <w:left w:val="nil"/>
              <w:bottom w:val="nil"/>
              <w:right w:val="nil"/>
              <w:insideH w:val="nil"/>
              <w:insideV w:val="nil"/>
            </w:tcBorders>
          </w:tcPr>
          <w:p>
            <w:r>
              <w:t>[   ] Personal Leave</w:t>
            </w:r>
          </w:p>
        </w:tc>
        <w:tc>
          <w:tcPr>
            <w:tcW w:type="dxa" w:w="4986"/>
            <w:tcBorders>
              <w:top w:val="nil"/>
              <w:left w:val="nil"/>
              <w:bottom w:val="nil"/>
              <w:right w:val="nil"/>
              <w:insideH w:val="nil"/>
              <w:insideV w:val="nil"/>
            </w:tcBorders>
          </w:tcPr>
          <w:p/>
        </w:tc>
      </w:tr>
      <w:tr>
        <w:tc>
          <w:tcPr>
            <w:tcW w:type="dxa" w:w="4986"/>
            <w:tcBorders>
              <w:top w:val="nil"/>
              <w:left w:val="nil"/>
              <w:bottom w:val="nil"/>
              <w:right w:val="nil"/>
              <w:insideH w:val="nil"/>
              <w:insideV w:val="nil"/>
            </w:tcBorders>
          </w:tcPr>
          <w:p>
            <w:r>
              <w:t>[   ] Family &amp; Medical Leave</w:t>
            </w:r>
          </w:p>
        </w:tc>
        <w:tc>
          <w:tcPr>
            <w:tcW w:type="dxa" w:w="4986"/>
            <w:tcBorders>
              <w:top w:val="nil"/>
              <w:left w:val="nil"/>
              <w:bottom w:val="nil"/>
              <w:right w:val="nil"/>
              <w:insideH w:val="nil"/>
              <w:insideV w:val="nil"/>
            </w:tcBorders>
          </w:tcPr>
          <w:p/>
        </w:tc>
      </w:tr>
      <w:tr>
        <w:tc>
          <w:tcPr>
            <w:tcW w:type="dxa" w:w="4986"/>
            <w:tcBorders>
              <w:top w:val="nil"/>
              <w:left w:val="nil"/>
              <w:bottom w:val="nil"/>
              <w:right w:val="nil"/>
              <w:insideH w:val="nil"/>
              <w:insideV w:val="nil"/>
            </w:tcBorders>
          </w:tcPr>
          <w:p>
            <w:r>
              <w:t>[   ] Jury Duty</w:t>
            </w:r>
          </w:p>
        </w:tc>
        <w:tc>
          <w:tcPr>
            <w:tcW w:type="dxa" w:w="4986"/>
            <w:tcBorders>
              <w:top w:val="nil"/>
              <w:left w:val="nil"/>
              <w:bottom w:val="nil"/>
              <w:right w:val="nil"/>
              <w:insideH w:val="nil"/>
              <w:insideV w:val="nil"/>
            </w:tcBorders>
          </w:tcPr>
          <w:p/>
        </w:tc>
      </w:tr>
      <w:tr>
        <w:tc>
          <w:tcPr>
            <w:tcW w:type="dxa" w:w="4986"/>
            <w:tcBorders>
              <w:top w:val="nil"/>
              <w:left w:val="nil"/>
              <w:bottom w:val="nil"/>
              <w:right w:val="nil"/>
              <w:insideH w:val="nil"/>
              <w:insideV w:val="nil"/>
            </w:tcBorders>
          </w:tcPr>
          <w:p>
            <w:r>
              <w:t>[   ] Other (please specify): ___________________________________________</w:t>
            </w:r>
          </w:p>
        </w:tc>
        <w:tc>
          <w:tcPr>
            <w:tcW w:type="dxa" w:w="4986"/>
            <w:tcBorders>
              <w:top w:val="nil"/>
              <w:left w:val="nil"/>
              <w:bottom w:val="nil"/>
              <w:right w:val="nil"/>
              <w:insideH w:val="nil"/>
              <w:insideV w:val="nil"/>
            </w:tcBorders>
          </w:tcPr>
          <w:p/>
        </w:tc>
      </w:tr>
    </w:tbl>
    <w:p/>
    <w:p>
      <w:r>
        <w:rPr>
          <w:b w:val="0"/>
          <w:sz w:val="20"/>
        </w:rPr>
        <w:t>Start Date of Absence: ________________________________________________</w:t>
      </w:r>
    </w:p>
    <w:p>
      <w:r>
        <w:rPr>
          <w:b w:val="0"/>
          <w:sz w:val="20"/>
        </w:rPr>
        <w:t>End Date of Absence: _________________________________________________</w:t>
      </w:r>
    </w:p>
    <w:p>
      <w:r>
        <w:rPr>
          <w:b w:val="0"/>
          <w:sz w:val="20"/>
        </w:rPr>
        <w:t>Total Number of Days: ________________________________________________</w:t>
      </w:r>
    </w:p>
    <w:p>
      <w:r>
        <w:rPr>
          <w:b w:val="0"/>
          <w:sz w:val="20"/>
        </w:rPr>
        <w:t>Reason for Absence (if applicable):</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Employee Certification</w:t>
      </w:r>
    </w:p>
    <w:p>
      <w:r>
        <w:rPr>
          <w:b w:val="0"/>
          <w:sz w:val="20"/>
        </w:rPr>
        <w:t>I hereby certify that the information provided above is true and accurate to the best of my knowledge. I understand that falsification of information may result in disciplinary action, up to and including termination of employment.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r>
        <w:rPr>
          <w:b/>
          <w:sz w:val="20"/>
        </w:rPr>
        <w:t>Supervisor Review</w:t>
      </w:r>
    </w:p>
    <w:p>
      <w:r>
        <w:rPr>
          <w:b w:val="0"/>
          <w:sz w:val="20"/>
        </w:rPr>
        <w:t>Approved: [   ] Yes    [   ] No</w:t>
      </w:r>
    </w:p>
    <w:p>
      <w:r>
        <w:rPr>
          <w:b w:val="0"/>
          <w:sz w:val="20"/>
        </w:rPr>
        <w:t>Comments:</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Supervisor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r>
        <w:rPr>
          <w:b/>
          <w:sz w:val="20"/>
        </w:rPr>
        <w:t>Human Resources Use Only</w:t>
      </w:r>
    </w:p>
    <w:p>
      <w:r>
        <w:rPr>
          <w:b w:val="0"/>
          <w:sz w:val="20"/>
        </w:rPr>
        <w:t>Date Received: ______________________________________________</w:t>
      </w:r>
    </w:p>
    <w:p>
      <w:r>
        <w:rPr>
          <w:b w:val="0"/>
          <w:sz w:val="20"/>
        </w:rPr>
        <w:t>Processed By: _______________________________________________</w:t>
      </w:r>
    </w:p>
    <w:p>
      <w:r>
        <w:rPr>
          <w:b w:val="0"/>
          <w:sz w:val="20"/>
        </w:rPr>
        <w:t>Comments:</w:t>
      </w:r>
    </w:p>
    <w:p>
      <w:r>
        <w:rPr>
          <w:b w:val="0"/>
          <w:sz w:val="20"/>
        </w:rPr>
        <w:t>_______________________________________________________________________</w:t>
      </w:r>
    </w:p>
    <w:p>
      <w:r>
        <w:rPr>
          <w:b w:val="0"/>
          <w:sz w:val="20"/>
        </w:rPr>
        <w:t>_______________________________________________________________________</w:t>
      </w:r>
    </w:p>
    <w:p/>
    <w:p/>
    <w:p>
      <w:r>
        <w:rPr>
          <w:b/>
          <w:sz w:val="20"/>
        </w:rPr>
        <w:t>Legal Notice</w:t>
      </w:r>
    </w:p>
    <w:p>
      <w:r>
        <w:rPr>
          <w:b w:val="0"/>
          <w:sz w:val="20"/>
        </w:rPr>
        <w:t>This absence form is a legally binding document under United States law. Submission of false information or failure to comply with company policies may result in disciplinary action including termination of employment. The information provided will be used in accordance with applicable privacy laws and company regulations.</w:t>
      </w:r>
    </w:p>
    <w:p/>
    <w:p/>
    <w:p>
      <w:r>
        <w:rPr>
          <w:b/>
          <w:sz w:val="20"/>
        </w:rPr>
        <w:t>Employee Acknowledgement</w:t>
      </w:r>
    </w:p>
    <w:p>
      <w:r>
        <w:rPr>
          <w:b w:val="0"/>
          <w:sz w:val="20"/>
        </w:rPr>
        <w:t>By signing below, I acknowledge that I have read and understood the above legal notice and that the information submitted in this form is accurate and truthful.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Employee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p/>
    <w:p>
      <w:r>
        <w:br w:type="page"/>
      </w:r>
    </w:p>
    <w:p>
      <w:pPr>
        <w:jc w:val="center"/>
      </w:pPr>
      <w:r>
        <w:rPr>
          <w:color w:val="555555"/>
          <w:sz w:val="24"/>
        </w:rPr>
        <w:t>Original source of this document:</w:t>
      </w:r>
    </w:p>
    <w:p>
      <w:pPr>
        <w:jc w:val="center"/>
      </w:pPr>
      <w:hyperlink r:id="rId9">
        <w:r>
          <w:rPr>
            <w:color w:val="0000FF"/>
            <w:u w:val="single"/>
          </w:rPr>
          <w:t>https://formtemplate-us.com/absence-form/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absenc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