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AUTOMATED CLEARING HOUSE (ACH) DEPOSIT AUTHORIZATION FORM</w:t>
      </w:r>
    </w:p>
    <w:p/>
    <w:p/>
    <w:p>
      <w:r>
        <w:rPr>
          <w:b w:val="0"/>
          <w:sz w:val="20"/>
        </w:rPr>
        <w:t>This ACH Deposit Authorization Form authorizes the Company named below to initiate electronic deposits (credits) to the bank account specified below. This authorization remains in effect until revoked in writing by the undersigned.</w:t>
      </w:r>
    </w:p>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p>
      <w:r>
        <w:rPr>
          <w:b/>
          <w:sz w:val="20"/>
        </w:rPr>
        <w:t>Account Holder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p>
      <w:r>
        <w:rPr>
          <w:b/>
          <w:sz w:val="20"/>
        </w:rPr>
        <w:t>Bank Account Information:</w:t>
      </w:r>
    </w:p>
    <w:p>
      <w:r>
        <w:rPr>
          <w:b w:val="0"/>
          <w:sz w:val="20"/>
        </w:rPr>
        <w:t>Bank Name: ______________________________________________________________</w:t>
      </w:r>
    </w:p>
    <w:p>
      <w:r>
        <w:rPr>
          <w:b w:val="0"/>
          <w:sz w:val="20"/>
        </w:rPr>
        <w:t>Bank Address: ___________________________________________________________</w:t>
      </w:r>
    </w:p>
    <w:p>
      <w:r>
        <w:rPr>
          <w:b w:val="0"/>
          <w:sz w:val="20"/>
        </w:rPr>
        <w:t>City, State, ZIP: _________________________________________________________</w:t>
      </w:r>
    </w:p>
    <w:p>
      <w:r>
        <w:rPr>
          <w:b w:val="0"/>
          <w:sz w:val="20"/>
        </w:rPr>
        <w:t>Routing Number (ABA): ___________________________________________________</w:t>
      </w:r>
    </w:p>
    <w:p>
      <w:r>
        <w:rPr>
          <w:b w:val="0"/>
          <w:sz w:val="20"/>
        </w:rPr>
        <w:t>Account Number: __________________________________________________________</w:t>
      </w:r>
    </w:p>
    <w:p>
      <w:r>
        <w:rPr>
          <w:b w:val="0"/>
          <w:sz w:val="20"/>
        </w:rPr>
        <w:t>Account Type: ____________________________________________________________  (Checking / Savings)</w:t>
      </w:r>
    </w:p>
    <w:p/>
    <w:p>
      <w:r>
        <w:rPr>
          <w:b/>
          <w:sz w:val="20"/>
        </w:rPr>
        <w:t>Authorization:</w:t>
      </w:r>
    </w:p>
    <w:p>
      <w:r>
        <w:rPr>
          <w:b w:val="0"/>
          <w:sz w:val="20"/>
        </w:rPr>
        <w:t>I hereby authorize the Company named above to initiate credit entries to my bank account indicated above, and if necessary, initiate adjustments for any credit entries made in error. This authorization will remain in effect until I provide written notice of its termination to the Company, allowing reasonable time for processing.</w:t>
      </w:r>
    </w:p>
    <w:p/>
    <w:p>
      <w:r>
        <w:rPr>
          <w:b/>
          <w:sz w:val="20"/>
        </w:rPr>
        <w:t>Terms and Conditions:</w:t>
      </w:r>
    </w:p>
    <w:p>
      <w:r>
        <w:rPr>
          <w:b w:val="0"/>
          <w:sz w:val="20"/>
        </w:rPr>
        <w:t>1. The Account Holder represents and warrants that the bank account information provided is accurate and that they are authorized to grant this authorization.</w:t>
      </w:r>
    </w:p>
    <w:p>
      <w:r>
        <w:rPr>
          <w:b w:val="0"/>
          <w:sz w:val="20"/>
        </w:rPr>
        <w:t>2. The Company agrees to comply with the National Automated Clearing House Association (NACHA) Operating Rules and Guidelines applicable to ACH transactions.</w:t>
      </w:r>
    </w:p>
    <w:p>
      <w:r>
        <w:rPr>
          <w:b w:val="0"/>
          <w:sz w:val="20"/>
        </w:rPr>
        <w:t>3. The Account Holder understands that ACH transactions are governed by U.S. law and that unauthorized transactions can be disputed as provided by applicable law.</w:t>
      </w:r>
    </w:p>
    <w:p>
      <w:r>
        <w:rPr>
          <w:b w:val="0"/>
          <w:sz w:val="20"/>
        </w:rPr>
        <w:t>4. The Account Holder agrees to notify the Company promptly of any changes to the bank account information or termination of this authorization.</w:t>
      </w:r>
    </w:p>
    <w:p>
      <w:r>
        <w:rPr>
          <w:b w:val="0"/>
          <w:sz w:val="20"/>
        </w:rPr>
        <w:t>5. The Account Holder acknowledges that ACH transactions may take up to three (3) business days to be credited to their account.</w:t>
      </w:r>
    </w:p>
    <w:p>
      <w:r>
        <w:rPr>
          <w:b w:val="0"/>
          <w:sz w:val="20"/>
        </w:rPr>
        <w:t>6. The Company shall not be liable for any delays or losses resulting from incorrect information provided by the Account Holder or delays by financial institutions.</w:t>
      </w:r>
    </w:p>
    <w:p/>
    <w:p>
      <w:r>
        <w:rPr>
          <w:b/>
          <w:sz w:val="20"/>
        </w:rPr>
        <w:t>Revocation of Authorization:</w:t>
      </w:r>
    </w:p>
    <w:p>
      <w:r>
        <w:rPr>
          <w:b w:val="0"/>
          <w:sz w:val="20"/>
        </w:rPr>
        <w:t>The Account Holder may revoke this authorization at any time by providing written notice to the Company. Upon receipt of such notice, the Company will have a reasonable period to cease any further ACH deposits.</w:t>
      </w:r>
    </w:p>
    <w:p/>
    <w:p>
      <w:r>
        <w:rPr>
          <w:b/>
          <w:sz w:val="20"/>
        </w:rPr>
        <w:t>Liability Disclaimer:</w:t>
      </w:r>
    </w:p>
    <w:p>
      <w:r>
        <w:rPr>
          <w:b w:val="0"/>
          <w:sz w:val="20"/>
        </w:rPr>
        <w:t>The Company is not responsible for any fees, penalties, or damages incurred as a result of rejected ACH transactions due to incorrect or incomplete information provided by the Account Holder.</w:t>
      </w:r>
    </w:p>
    <w:p/>
    <w:p>
      <w:r>
        <w:rPr>
          <w:b/>
          <w:sz w:val="20"/>
        </w:rPr>
        <w:t>Indemnification:</w:t>
      </w:r>
    </w:p>
    <w:p>
      <w:r>
        <w:rPr>
          <w:b w:val="0"/>
          <w:sz w:val="20"/>
        </w:rPr>
        <w:t>The Account Holder agrees to indemnify and hold harmless the Company from any claims, losses, damages, or expenses arising out of or relating to the ACH transactions authorized herein.</w:t>
      </w:r>
    </w:p>
    <w:p/>
    <w:p>
      <w:r>
        <w:rPr>
          <w:b/>
          <w:sz w:val="20"/>
        </w:rPr>
        <w:t>Governing Law and Jurisdiction:</w:t>
      </w:r>
    </w:p>
    <w:p>
      <w:r>
        <w:rPr>
          <w:b w:val="0"/>
          <w:sz w:val="20"/>
        </w:rPr>
        <w:t>This authorization shall be governed by and construed in accordance with the laws of the United States of America and the applicable laws of the state in which the Company is headquartered. Any disputes arising under this authorization shall be subject to the exclusive jurisdiction of the courts located therein.</w:t>
      </w:r>
    </w:p>
    <w:p/>
    <w:p/>
    <w:p>
      <w:r>
        <w:rPr>
          <w:b/>
          <w:sz w:val="20"/>
        </w:rPr>
        <w:t>Acknowledgment and Signature:</w:t>
      </w:r>
    </w:p>
    <w:p>
      <w:r>
        <w:rPr>
          <w:b w:val="0"/>
          <w:sz w:val="20"/>
        </w:rPr>
        <w:t>By signing below, I acknowledge that I have read, understand, and agree to the terms and conditions above and authorize electronic deposits to my bank account as described.</w:t>
      </w:r>
    </w:p>
    <w:p/>
    <w:p/>
    <w:p>
      <w:r>
        <w:rPr>
          <w:b w:val="0"/>
          <w:sz w:val="20"/>
        </w:rPr>
        <w:t>Signature: ________________________________________________________________</w:t>
      </w:r>
    </w:p>
    <w:p>
      <w:r>
        <w:rPr>
          <w:b w:val="0"/>
          <w:sz w:val="20"/>
        </w:rPr>
        <w:t>Printed Name: ____________________________________________________________</w:t>
      </w:r>
    </w:p>
    <w:p>
      <w:r>
        <w:rPr>
          <w:b w:val="0"/>
          <w:sz w:val="20"/>
        </w:rPr>
        <w:t>Title (if applicable): 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Account 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https://formtemplate-us.com/ach-deposit-form/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ch-deposi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