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AUTOMATED CLEARING HOUSE (ACH) PAYMENT AUTHORIZATION REQUEST FORM</w:t>
      </w:r>
    </w:p>
    <w:p/>
    <w:p>
      <w:r>
        <w:rPr>
          <w:b w:val="0"/>
          <w:sz w:val="20"/>
        </w:rPr>
        <w:t>By completing and signing this form, you authorize the Company to initiate electronic debit or credit entries to your bank account indicated below, pursuant to the terms set forth herein. This authorization is governed by the rules of the National Automated Clearing House Association (NACHA) and applicable federal and state laws, and shall remain in full force and effect until the Company receives written notification of its termination from you with sufficient time to process your request.</w:t>
      </w:r>
    </w:p>
    <w:p/>
    <w:p/>
    <w:p>
      <w:r>
        <w:rPr>
          <w:b/>
          <w:sz w:val="22"/>
        </w:rPr>
        <w:t>1. Account Holder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2"/>
        </w:rPr>
        <w:t>2. Bank Account Information</w:t>
      </w:r>
    </w:p>
    <w:p>
      <w:r>
        <w:rPr>
          <w:b w:val="0"/>
          <w:sz w:val="20"/>
        </w:rPr>
        <w:t>Financial Institution Name: ________________________________________________</w:t>
      </w:r>
    </w:p>
    <w:p>
      <w:r>
        <w:rPr>
          <w:b w:val="0"/>
          <w:sz w:val="20"/>
        </w:rPr>
        <w:t>Bank Address: ______________________________________________________________</w:t>
      </w:r>
    </w:p>
    <w:p>
      <w:r>
        <w:rPr>
          <w:b w:val="0"/>
          <w:sz w:val="20"/>
        </w:rPr>
        <w:t>City, State, ZIP: __________________________________________________________</w:t>
      </w:r>
    </w:p>
    <w:p>
      <w:r>
        <w:rPr>
          <w:b w:val="0"/>
          <w:sz w:val="20"/>
        </w:rPr>
        <w:t>Routing Number (ABA): ______________________________________________________</w:t>
      </w:r>
    </w:p>
    <w:p>
      <w:r>
        <w:rPr>
          <w:b w:val="0"/>
          <w:sz w:val="20"/>
        </w:rPr>
        <w:t>Account Number: ___________________________________________________________</w:t>
      </w:r>
    </w:p>
    <w:p>
      <w:r>
        <w:rPr>
          <w:b w:val="0"/>
          <w:sz w:val="20"/>
        </w:rPr>
        <w:t>Account Type:  ☐ Checking    ☐ Savings</w:t>
      </w:r>
    </w:p>
    <w:p/>
    <w:p/>
    <w:p>
      <w:r>
        <w:rPr>
          <w:b/>
          <w:sz w:val="22"/>
        </w:rPr>
        <w:t>3. Authorization Details</w:t>
      </w:r>
    </w:p>
    <w:p>
      <w:r>
        <w:rPr>
          <w:b w:val="0"/>
          <w:sz w:val="20"/>
        </w:rPr>
        <w:t>Type of Authorization:  ☐ Debit (Withdrawal from your account)    ☐ Credit (Deposit to your account)</w:t>
      </w:r>
    </w:p>
    <w:p>
      <w:r>
        <w:rPr>
          <w:b w:val="0"/>
          <w:sz w:val="20"/>
        </w:rPr>
        <w:t>Transaction Amount: ________________________________________________________</w:t>
      </w:r>
    </w:p>
    <w:p>
      <w:r>
        <w:rPr>
          <w:b w:val="0"/>
          <w:sz w:val="20"/>
        </w:rPr>
        <w:t>Frequency of Transactions:  ☐ One-time    ☐ Recurring</w:t>
      </w:r>
    </w:p>
    <w:p>
      <w:r>
        <w:rPr>
          <w:b w:val="0"/>
          <w:sz w:val="20"/>
        </w:rPr>
        <w:t>If Recurring, specify interval:  ____________________________________________</w:t>
      </w:r>
    </w:p>
    <w:p>
      <w:r>
        <w:rPr>
          <w:b w:val="0"/>
          <w:sz w:val="20"/>
        </w:rPr>
        <w:t>Effective Date to Begin Transactions: ________________________________________</w:t>
      </w:r>
    </w:p>
    <w:p>
      <w:r>
        <w:rPr>
          <w:b w:val="0"/>
          <w:sz w:val="20"/>
        </w:rPr>
        <w:t>Effective Date to End Transactions (if applicable): ___________________________</w:t>
      </w:r>
    </w:p>
    <w:p/>
    <w:p/>
    <w:p>
      <w:r>
        <w:rPr>
          <w:b/>
          <w:sz w:val="22"/>
        </w:rPr>
        <w:t>4. Liability and Compliance</w:t>
      </w:r>
    </w:p>
    <w:p>
      <w:r>
        <w:rPr>
          <w:b w:val="0"/>
          <w:sz w:val="20"/>
        </w:rPr>
        <w:t>You acknowledge and agree that you are the authorized owner or authorized signer on the bank account referenced above. You understand that the Company will process ACH transactions in accordance with the terms of this authorization and the rules of NACHA. You agree to notify the Company promptly of any changes to your bank account information or termination of this authorization to allow reasonable time for processing.</w:t>
      </w:r>
    </w:p>
    <w:p/>
    <w:p>
      <w:r>
        <w:rPr>
          <w:b w:val="0"/>
          <w:sz w:val="20"/>
        </w:rPr>
        <w:t>You understand that failure to provide accurate information or to timely revoke this authorization may result in rejected transactions, fees charged by your financial institution, or other consequences. The Company disclaims any liability for transaction errors or delays caused by inaccurate information or failure to timely notify of changes.</w:t>
      </w:r>
    </w:p>
    <w:p/>
    <w:p/>
    <w:p>
      <w:r>
        <w:rPr>
          <w:b/>
          <w:sz w:val="22"/>
        </w:rPr>
        <w:t>5. Revocation of Authorization</w:t>
      </w:r>
    </w:p>
    <w:p>
      <w:r>
        <w:rPr>
          <w:b w:val="0"/>
          <w:sz w:val="20"/>
        </w:rPr>
        <w:t>This authorization will remain in effect until you provide written notice of revocation to the Company. Written revocation must be provided at least five (5) business days prior to the next scheduled transaction date to be effective. You remain responsible for any transactions initiated prior to the effective date of revocation.</w:t>
      </w:r>
    </w:p>
    <w:p/>
    <w:p/>
    <w:p>
      <w:r>
        <w:rPr>
          <w:b/>
          <w:sz w:val="22"/>
        </w:rPr>
        <w:t>6. Indemnification</w:t>
      </w:r>
    </w:p>
    <w:p>
      <w:r>
        <w:rPr>
          <w:b w:val="0"/>
          <w:sz w:val="20"/>
        </w:rPr>
        <w:t>You agree to indemnify, defend, and hold harmless the Company and its affiliates, officers, agents, and employees from and against any and all losses, damages, liabilities, claims, demands, costs, and expenses (including reasonable attorney’s fees) arising out of or related to the Company’s processing of ACH transactions pursuant to this authorization, except to the extent caused by the gross negligence or willful misconduct of the Company.</w:t>
      </w:r>
    </w:p>
    <w:p/>
    <w:p/>
    <w:p>
      <w:r>
        <w:rPr>
          <w:b/>
          <w:sz w:val="22"/>
        </w:rPr>
        <w:t>7. Governing Law and Jurisdiction</w:t>
      </w:r>
    </w:p>
    <w:p>
      <w:r>
        <w:rPr>
          <w:b w:val="0"/>
          <w:sz w:val="20"/>
        </w:rPr>
        <w:t>This authorization and any disputes arising hereunder shall be governed by and construed in accordance with the laws of the State where the Company maintains its principal place of business, without regard to conflict of law principles. You agree that any legal action or proceeding arising out of or relating to this authorization shall be brought exclusively in the state or federal courts located within such State.</w:t>
      </w:r>
    </w:p>
    <w:p/>
    <w:p/>
    <w:p>
      <w:r>
        <w:rPr>
          <w:b/>
          <w:sz w:val="22"/>
        </w:rPr>
        <w:t>8. Certification and Signature</w:t>
      </w:r>
    </w:p>
    <w:p>
      <w:r>
        <w:rPr>
          <w:b w:val="0"/>
          <w:sz w:val="20"/>
        </w:rPr>
        <w:t>I certify that I have read, understand, and agree to the terms and conditions contained in this ACH Payment Authorization Request Form. I authorize the Company to initiate ACH debit and/or credit entries to the bank account identified above as specified herein, and acknowledge that this authorization is legally binding.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Authorized Account Holder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Signature: _____________________________________________</w:t>
            </w:r>
          </w:p>
        </w:tc>
        <w:tc>
          <w:tcPr>
            <w:tcW w:type="dxa" w:w="4986"/>
            <w:tcBorders>
              <w:top w:val="nil"/>
              <w:left w:val="nil"/>
              <w:bottom w:val="nil"/>
              <w:right w:val="nil"/>
              <w:insideH w:val="nil"/>
              <w:insideV w:val="nil"/>
            </w:tcBorders>
          </w:tcPr>
          <w:p>
            <w:pPr>
              <w:jc w:val="left"/>
            </w:pPr>
            <w:r>
              <w:br/>
              <w:br/>
              <w:t>Date: ___________________________</w:t>
            </w:r>
          </w:p>
        </w:tc>
      </w:tr>
      <w:tr>
        <w:tc>
          <w:tcPr>
            <w:tcW w:type="dxa" w:w="4986"/>
            <w:tcBorders>
              <w:top w:val="nil"/>
              <w:left w:val="nil"/>
              <w:bottom w:val="nil"/>
              <w:right w:val="nil"/>
              <w:insideH w:val="nil"/>
              <w:insideV w:val="nil"/>
            </w:tcBorders>
          </w:tcPr>
          <w:p>
            <w:pPr>
              <w:jc w:val="left"/>
            </w:pPr>
            <w:r>
              <w:t>Printed Name: ____________________________________________</w:t>
            </w:r>
          </w:p>
        </w:tc>
        <w:tc>
          <w:tcPr>
            <w:tcW w:type="dxa" w:w="4986"/>
            <w:tcBorders>
              <w:top w:val="nil"/>
              <w:left w:val="nil"/>
              <w:bottom w:val="nil"/>
              <w:right w:val="nil"/>
              <w:insideH w:val="nil"/>
              <w:insideV w:val="nil"/>
            </w:tcBorders>
          </w:tcPr>
          <w:p>
            <w:pPr>
              <w:jc w:val="left"/>
            </w:pPr>
            <w:r>
              <w:t>Title (if applicable): _____________________________________</w:t>
            </w:r>
          </w:p>
        </w:tc>
      </w:tr>
      <w:tr>
        <w:tc>
          <w:tcPr>
            <w:tcW w:type="dxa" w:w="4986"/>
            <w:tcBorders>
              <w:top w:val="nil"/>
              <w:left w:val="nil"/>
              <w:bottom w:val="nil"/>
              <w:right w:val="nil"/>
              <w:insideH w:val="nil"/>
              <w:insideV w:val="nil"/>
            </w:tcBorders>
          </w:tcPr>
          <w:p>
            <w:pPr>
              <w:jc w:val="left"/>
            </w:pPr>
            <w:r>
              <w:t>Contact Phone Number: ____________________________________</w:t>
            </w:r>
          </w:p>
        </w:tc>
        <w:tc>
          <w:tcPr>
            <w:tcW w:type="dxa" w:w="4986"/>
            <w:tcBorders>
              <w:top w:val="nil"/>
              <w:left w:val="nil"/>
              <w:bottom w:val="nil"/>
              <w:right w:val="nil"/>
              <w:insideH w:val="nil"/>
              <w:insideV w:val="nil"/>
            </w:tcBorders>
          </w:tcPr>
          <w:p>
            <w:pPr>
              <w:jc w:val="left"/>
            </w:pPr>
            <w:r>
              <w:t>Contact Email Address: _____________________________________</w:t>
            </w:r>
          </w:p>
        </w:tc>
      </w:tr>
    </w:tbl>
    <w:p/>
    <w:p/>
    <w:p>
      <w:r>
        <w:rPr>
          <w:b/>
          <w:sz w:val="20"/>
        </w:rPr>
        <w:t>IMPORTANT: Please attach a voided check or official bank document that verifies the bank account information provided above.</w:t>
      </w:r>
    </w:p>
    <w:p/>
    <w:p>
      <w:r>
        <w:br w:type="page"/>
      </w:r>
    </w:p>
    <w:p>
      <w:pPr>
        <w:jc w:val="center"/>
      </w:pPr>
      <w:r>
        <w:rPr>
          <w:color w:val="555555"/>
          <w:sz w:val="24"/>
        </w:rPr>
        <w:t>Original source of this document:</w:t>
      </w:r>
    </w:p>
    <w:p>
      <w:pPr>
        <w:jc w:val="center"/>
      </w:pPr>
      <w:hyperlink r:id="rId9">
        <w:r>
          <w:rPr>
            <w:color w:val="0000FF"/>
            <w:u w:val="single"/>
          </w:rPr>
          <w:t>https://formtemplate-us.com/ach-request-form/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ch-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