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ACH VENDOR PAYMENT AUTHORIZATION FORM</w:t>
      </w:r>
    </w:p>
    <w:p/>
    <w:p/>
    <w:p>
      <w:r>
        <w:rPr>
          <w:b/>
          <w:sz w:val="20"/>
        </w:rPr>
        <w:t>Vendor Information</w:t>
      </w:r>
    </w:p>
    <w:p>
      <w:r>
        <w:rPr>
          <w:b w:val="0"/>
          <w:sz w:val="20"/>
        </w:rPr>
        <w:t>Vendor Name: ________________________________________________________________</w:t>
      </w:r>
    </w:p>
    <w:p>
      <w:r>
        <w:rPr>
          <w:b w:val="0"/>
          <w:sz w:val="20"/>
        </w:rPr>
        <w:t>Vendor Address: ______________________________________________________________</w:t>
      </w:r>
    </w:p>
    <w:p>
      <w:r>
        <w:rPr>
          <w:b w:val="0"/>
          <w:sz w:val="20"/>
        </w:rPr>
        <w:t>City: ___________________________ State: __________ ZIP Code: ________________</w:t>
      </w:r>
    </w:p>
    <w:p>
      <w:r>
        <w:rPr>
          <w:b w:val="0"/>
          <w:sz w:val="20"/>
        </w:rPr>
        <w:t>Contact Person: _______________________________________________________________</w:t>
      </w:r>
    </w:p>
    <w:p>
      <w:r>
        <w:rPr>
          <w:b w:val="0"/>
          <w:sz w:val="20"/>
        </w:rPr>
        <w:t>Phone Number: ________________________________________________________________</w:t>
      </w:r>
    </w:p>
    <w:p>
      <w:r>
        <w:rPr>
          <w:b w:val="0"/>
          <w:sz w:val="20"/>
        </w:rPr>
        <w:t>Email Address: ________________________________________________________________</w:t>
      </w:r>
    </w:p>
    <w:p/>
    <w:p>
      <w:r>
        <w:rPr>
          <w:b/>
          <w:sz w:val="20"/>
        </w:rPr>
        <w:t>Payment Details</w:t>
      </w:r>
    </w:p>
    <w:p>
      <w:r>
        <w:rPr>
          <w:b w:val="0"/>
          <w:sz w:val="20"/>
        </w:rPr>
        <w:t>Payment Amount: $__________________________</w:t>
      </w:r>
    </w:p>
    <w:p>
      <w:r>
        <w:rPr>
          <w:b w:val="0"/>
          <w:sz w:val="20"/>
        </w:rPr>
        <w:t>Invoice Number(s): ____________________________________________________________</w:t>
      </w:r>
    </w:p>
    <w:p>
      <w:r>
        <w:rPr>
          <w:b w:val="0"/>
          <w:sz w:val="20"/>
        </w:rPr>
        <w:t>Payment Description/Purpose: _________________________________________________</w:t>
      </w:r>
    </w:p>
    <w:p>
      <w:r>
        <w:rPr>
          <w:b w:val="0"/>
          <w:sz w:val="20"/>
        </w:rPr>
        <w:t>Payment Frequency (if recurring): _____________________________________________</w:t>
      </w:r>
    </w:p>
    <w:p>
      <w:r>
        <w:rPr>
          <w:b w:val="0"/>
          <w:sz w:val="20"/>
        </w:rPr>
        <w:t>Payment Start Date: ___________________________________________________________</w:t>
      </w:r>
    </w:p>
    <w:p>
      <w:r>
        <w:rPr>
          <w:b w:val="0"/>
          <w:sz w:val="20"/>
        </w:rPr>
        <w:t>Payment End Date (if applicable): ______________________________________________</w:t>
      </w:r>
    </w:p>
    <w:p/>
    <w:p>
      <w:r>
        <w:rPr>
          <w:b/>
          <w:sz w:val="20"/>
        </w:rPr>
        <w:t>Bank Account Information</w:t>
      </w:r>
    </w:p>
    <w:p>
      <w:r>
        <w:rPr>
          <w:b w:val="0"/>
          <w:sz w:val="20"/>
        </w:rPr>
        <w:t>Bank Name: ________________________________________________________________</w:t>
      </w:r>
    </w:p>
    <w:p>
      <w:r>
        <w:rPr>
          <w:b w:val="0"/>
          <w:sz w:val="20"/>
        </w:rPr>
        <w:t>Bank Address: ______________________________________________________________</w:t>
      </w:r>
    </w:p>
    <w:p>
      <w:r>
        <w:rPr>
          <w:b w:val="0"/>
          <w:sz w:val="20"/>
        </w:rPr>
        <w:t>City: ___________________________ State: __________ ZIP Code: ________________</w:t>
      </w:r>
    </w:p>
    <w:p>
      <w:r>
        <w:rPr>
          <w:b w:val="0"/>
          <w:sz w:val="20"/>
        </w:rPr>
        <w:t>Account Holder Name: _________________________________________________________</w:t>
      </w:r>
    </w:p>
    <w:p>
      <w:r>
        <w:rPr>
          <w:b w:val="0"/>
          <w:sz w:val="20"/>
        </w:rPr>
        <w:t>Account Type: _______________________________________________________________</w:t>
      </w:r>
    </w:p>
    <w:p>
      <w:r>
        <w:rPr>
          <w:b w:val="0"/>
          <w:sz w:val="20"/>
        </w:rPr>
        <w:t>Routing Number (ABA): _______________________________________________________</w:t>
      </w:r>
    </w:p>
    <w:p>
      <w:r>
        <w:rPr>
          <w:b w:val="0"/>
          <w:sz w:val="20"/>
        </w:rPr>
        <w:t>Account Number: _____________________________________________________________</w:t>
      </w:r>
    </w:p>
    <w:p>
      <w:r>
        <w:rPr>
          <w:b w:val="0"/>
          <w:sz w:val="20"/>
        </w:rPr>
        <w:t>ACH Debit Authorization: The undersigned vendor authorizes the company to initiate ACH credit entries to the bank account identified above for payment of invoices and other amounts due. Vendor acknowledges and agrees that payments made via ACH are subject to applicable laws and regulations.</w:t>
      </w:r>
    </w:p>
    <w:p/>
    <w:p>
      <w:r>
        <w:rPr>
          <w:b/>
          <w:sz w:val="20"/>
        </w:rPr>
        <w:t>Taxpayer Identification</w:t>
      </w:r>
    </w:p>
    <w:p>
      <w:r>
        <w:rPr>
          <w:b w:val="0"/>
          <w:sz w:val="20"/>
        </w:rPr>
        <w:t>Taxpayer Identification Number (TIN)/EIN: _______________________________________</w:t>
      </w:r>
    </w:p>
    <w:p>
      <w:r>
        <w:rPr>
          <w:b w:val="0"/>
          <w:sz w:val="20"/>
        </w:rPr>
        <w:t>W-9 Form Submitted: □ Yes   □ No   (Vendor must submit IRS Form W-9 prior to payment processing)</w:t>
      </w:r>
    </w:p>
    <w:p/>
    <w:p>
      <w:r>
        <w:rPr>
          <w:b/>
          <w:sz w:val="20"/>
        </w:rPr>
        <w:t>Certification and Agreement</w:t>
      </w:r>
    </w:p>
    <w:p>
      <w:r>
        <w:rPr>
          <w:b w:val="0"/>
          <w:sz w:val="20"/>
        </w:rPr>
        <w:t>By signing below, the vendor certifies that all information provided herein is true and accurate to the best of their knowledge.</w:t>
      </w:r>
    </w:p>
    <w:p>
      <w:r>
        <w:rPr>
          <w:b w:val="0"/>
          <w:sz w:val="20"/>
        </w:rPr>
        <w:t>Vendor agrees to notify the company promptly of any changes to the above information.</w:t>
      </w:r>
    </w:p>
    <w:p>
      <w:r>
        <w:rPr>
          <w:b w:val="0"/>
          <w:sz w:val="20"/>
        </w:rPr>
        <w:t>The vendor authorizes the company to make payments via ACH to the bank account specified.</w:t>
      </w:r>
    </w:p>
    <w:p>
      <w:r>
        <w:rPr>
          <w:b w:val="0"/>
          <w:sz w:val="20"/>
        </w:rPr>
        <w:t>This authorization shall remain in effect until revoked in writing by the vendor.</w:t>
      </w:r>
    </w:p>
    <w:p>
      <w:r>
        <w:rPr>
          <w:b w:val="0"/>
          <w:sz w:val="20"/>
        </w:rPr>
        <w:t>Vendor acknowledges that payments made hereunder comply with all applicable United States laws and regulations, including but not limited to banking and anti-fraud statutes.</w:t>
      </w:r>
    </w:p>
    <w:p/>
    <w:p>
      <w:r>
        <w:rPr>
          <w:b/>
          <w:sz w:val="20"/>
        </w:rPr>
        <w:t>Indemnification</w:t>
      </w:r>
    </w:p>
    <w:p>
      <w:r>
        <w:rPr>
          <w:b w:val="0"/>
          <w:sz w:val="20"/>
        </w:rPr>
        <w:t>Vendor agrees to indemnify and hold harmless the company, its officers, directors, employees, and agents from any and all claims, damages, losses, liabilities, costs, and expenses arising out of or related to payments made pursuant to this authorization, including unauthorized transactions or errors resulting from vendor providing incorrect banking information.</w:t>
      </w:r>
    </w:p>
    <w:p/>
    <w:p>
      <w:r>
        <w:rPr>
          <w:b/>
          <w:sz w:val="20"/>
        </w:rPr>
        <w:t>Limitation of Liability</w:t>
      </w:r>
    </w:p>
    <w:p>
      <w:r>
        <w:rPr>
          <w:b w:val="0"/>
          <w:sz w:val="20"/>
        </w:rPr>
        <w:t>The company shall not be liable for any indirect, incidental, special, consequential, or punitive damages arising from or related to the ACH payment process, except to the extent caused by the company's gross negligence or willful misconduct.</w:t>
      </w:r>
    </w:p>
    <w:p/>
    <w:p>
      <w:r>
        <w:rPr>
          <w:b/>
          <w:sz w:val="20"/>
        </w:rPr>
        <w:t>Governing Law and Jurisdiction</w:t>
      </w:r>
    </w:p>
    <w:p>
      <w:r>
        <w:rPr>
          <w:b w:val="0"/>
          <w:sz w:val="20"/>
        </w:rPr>
        <w:t>This Agreement shall be governed by and construed in accordance with the laws of the United States of America and the State in which the company’s principal place of business is located, without regard to any conflict of laws principles.</w:t>
      </w:r>
    </w:p>
    <w:p>
      <w:r>
        <w:rPr>
          <w:b w:val="0"/>
          <w:sz w:val="20"/>
        </w:rPr>
        <w:t>Any disputes arising under or in connection with this Agreement shall be subject to the exclusive jurisdiction and venue of the federal or state courts located within said State.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VENDOR</w:t>
            </w:r>
          </w:p>
        </w:tc>
        <w:tc>
          <w:tcPr>
            <w:tcW w:type="dxa" w:w="4986"/>
            <w:tcBorders>
              <w:top w:val="nil"/>
              <w:left w:val="nil"/>
              <w:bottom w:val="nil"/>
              <w:right w:val="nil"/>
              <w:insideH w:val="nil"/>
              <w:insideV w:val="nil"/>
            </w:tcBorders>
          </w:tcPr>
          <w:p>
            <w:pPr>
              <w:jc w:val="center"/>
            </w:pPr>
            <w:r>
              <w:t>AUTHORIZED COMPANY REPRESENTATIVE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Title: ____________________   Date: ____________________</w:t>
            </w:r>
          </w:p>
        </w:tc>
        <w:tc>
          <w:tcPr>
            <w:tcW w:type="dxa" w:w="4986"/>
            <w:tcBorders>
              <w:top w:val="nil"/>
              <w:left w:val="nil"/>
              <w:bottom w:val="nil"/>
              <w:right w:val="nil"/>
              <w:insideH w:val="nil"/>
              <w:insideV w:val="nil"/>
            </w:tcBorders>
          </w:tcPr>
          <w:p>
            <w:pPr>
              <w:jc w:val="center"/>
            </w:pPr>
            <w:r>
              <w:t>Title: ____________________   Date: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https://formtemplate-us.com/ach-vendor-payment-form/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ch-vendor-paym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