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ADDRESS FORM</w:t>
      </w:r>
    </w:p>
    <w:p/>
    <w:p/>
    <w:p>
      <w:r>
        <w:rPr>
          <w:b/>
          <w:sz w:val="20"/>
        </w:rPr>
        <w:t>Personal Information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</w:t>
      </w:r>
    </w:p>
    <w:p>
      <w:r>
        <w:rPr>
          <w:b w:val="0"/>
          <w:sz w:val="20"/>
        </w:rPr>
        <w:t>Social Security Number (SSN): __________________________________________</w:t>
      </w:r>
    </w:p>
    <w:p>
      <w:r>
        <w:rPr>
          <w:b w:val="0"/>
          <w:sz w:val="20"/>
        </w:rPr>
        <w:t>Email Address: 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</w:t>
      </w:r>
    </w:p>
    <w:p/>
    <w:p>
      <w:r>
        <w:rPr>
          <w:b/>
          <w:sz w:val="20"/>
        </w:rPr>
        <w:t>Current Residential Address</w:t>
      </w:r>
    </w:p>
    <w:p>
      <w:r>
        <w:rPr>
          <w:b w:val="0"/>
          <w:sz w:val="20"/>
        </w:rPr>
        <w:t>Street Address: _______________________________________________________</w:t>
      </w:r>
    </w:p>
    <w:p>
      <w:r>
        <w:rPr>
          <w:b w:val="0"/>
          <w:sz w:val="20"/>
        </w:rPr>
        <w:t>Apartment/Unit #: _____________________________________________________</w:t>
      </w:r>
    </w:p>
    <w:p>
      <w:r>
        <w:rPr>
          <w:b w:val="0"/>
          <w:sz w:val="20"/>
        </w:rPr>
        <w:t>City: _________________________________________    State: ______________</w:t>
      </w:r>
    </w:p>
    <w:p>
      <w:r>
        <w:rPr>
          <w:b w:val="0"/>
          <w:sz w:val="20"/>
        </w:rPr>
        <w:t>ZIP Code: ______________________     County: __________________________</w:t>
      </w:r>
    </w:p>
    <w:p>
      <w:r>
        <w:rPr>
          <w:b w:val="0"/>
          <w:sz w:val="20"/>
        </w:rPr>
        <w:t>Residence Type:  ☐ Own    ☐ Rent    ☐ Other: _________________________</w:t>
      </w:r>
    </w:p>
    <w:p/>
    <w:p>
      <w:r>
        <w:rPr>
          <w:b/>
          <w:sz w:val="20"/>
        </w:rPr>
        <w:t>Mailing Address (if different from above)</w:t>
      </w:r>
    </w:p>
    <w:p>
      <w:r>
        <w:rPr>
          <w:b w:val="0"/>
          <w:sz w:val="20"/>
        </w:rPr>
        <w:t>Street Address: _______________________________________________________</w:t>
      </w:r>
    </w:p>
    <w:p>
      <w:r>
        <w:rPr>
          <w:b w:val="0"/>
          <w:sz w:val="20"/>
        </w:rPr>
        <w:t>Apartment/Unit #: _____________________________________________________</w:t>
      </w:r>
    </w:p>
    <w:p>
      <w:r>
        <w:rPr>
          <w:b w:val="0"/>
          <w:sz w:val="20"/>
        </w:rPr>
        <w:t>City: _________________________________________    State: ______________</w:t>
      </w:r>
    </w:p>
    <w:p>
      <w:r>
        <w:rPr>
          <w:b w:val="0"/>
          <w:sz w:val="20"/>
        </w:rPr>
        <w:t>ZIP Code: ______________________     County: __________________________</w:t>
      </w:r>
    </w:p>
    <w:p/>
    <w:p>
      <w:r>
        <w:rPr>
          <w:b/>
          <w:sz w:val="20"/>
        </w:rPr>
        <w:t>Employment Information</w:t>
      </w:r>
    </w:p>
    <w:p>
      <w:r>
        <w:rPr>
          <w:b w:val="0"/>
          <w:sz w:val="20"/>
        </w:rPr>
        <w:t>Employer Name: _______________________________________________________</w:t>
      </w:r>
    </w:p>
    <w:p>
      <w:r>
        <w:rPr>
          <w:b w:val="0"/>
          <w:sz w:val="20"/>
        </w:rPr>
        <w:t>Employer Address: _____________________________________________________</w:t>
      </w:r>
    </w:p>
    <w:p>
      <w:r>
        <w:rPr>
          <w:b w:val="0"/>
          <w:sz w:val="20"/>
        </w:rPr>
        <w:t>City: _________________________________________    State: ______________</w:t>
      </w:r>
    </w:p>
    <w:p>
      <w:r>
        <w:rPr>
          <w:b w:val="0"/>
          <w:sz w:val="20"/>
        </w:rPr>
        <w:t>ZIP Code: ______________________     Phone: ___________________________</w:t>
      </w:r>
    </w:p>
    <w:p>
      <w:r>
        <w:rPr>
          <w:b w:val="0"/>
          <w:sz w:val="20"/>
        </w:rPr>
        <w:t>Position/Title: _______________________________________________________</w:t>
      </w:r>
    </w:p>
    <w:p>
      <w:r>
        <w:rPr>
          <w:b w:val="0"/>
          <w:sz w:val="20"/>
        </w:rPr>
        <w:t>Length of Employment: _________________________________________________</w:t>
      </w:r>
    </w:p>
    <w:p/>
    <w:p>
      <w:r>
        <w:rPr>
          <w:b/>
          <w:sz w:val="20"/>
        </w:rPr>
        <w:t>Emergency Contact Information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Relationship: _________________________________________________________</w:t>
      </w:r>
    </w:p>
    <w:p>
      <w:r>
        <w:rPr>
          <w:b w:val="0"/>
          <w:sz w:val="20"/>
        </w:rPr>
        <w:t>Phone Number(s): _____________________________________________________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/>
    <w:p>
      <w:r>
        <w:rPr>
          <w:b/>
          <w:sz w:val="20"/>
        </w:rPr>
        <w:t>Consent and Authorization</w:t>
      </w:r>
    </w:p>
    <w:p>
      <w:r>
        <w:rPr>
          <w:b w:val="0"/>
          <w:sz w:val="20"/>
        </w:rPr>
        <w:t>I hereby authorize the verification of the information provided on this form as to my credit and employment history, and any other information necessary for the purposes related to this form. I certify that the information given herein is true and complete to the best of my knowledge and belief. I understand that any intentional false statements or material omissions may result in legal penalties and/or rejection of my application or request.</w:t>
      </w:r>
    </w:p>
    <w:p/>
    <w:p/>
    <w:p>
      <w:r>
        <w:rPr>
          <w:b/>
          <w:sz w:val="20"/>
        </w:rPr>
        <w:t>Signature and Acknowledgment</w:t>
      </w:r>
    </w:p>
    <w:p>
      <w:r>
        <w:rPr>
          <w:b w:val="0"/>
          <w:sz w:val="20"/>
        </w:rPr>
        <w:t>Signature: ____________________________________________________________</w:t>
      </w:r>
    </w:p>
    <w:p>
      <w:r>
        <w:rPr>
          <w:b w:val="0"/>
          <w:sz w:val="20"/>
        </w:rPr>
        <w:t>Printed Name: _________________________________________________________</w:t>
      </w:r>
    </w:p>
    <w:p>
      <w:r>
        <w:rPr>
          <w:b w:val="0"/>
          <w:sz w:val="20"/>
        </w:rPr>
        <w:t>Date: _________________________________________________________________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WITNESS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NOTARY PUBLIC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Commission Expires: 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https://formtemplate-us.com/address-form/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template-us.com/address-form/" TargetMode="External"/><Relationship Id="rId10" Type="http://schemas.openxmlformats.org/officeDocument/2006/relationships/hyperlink" Target="https://form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