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ANIMAL INTAKE FORM</w:t>
      </w:r>
    </w:p>
    <w:p/>
    <w:p>
      <w:r>
        <w:rPr>
          <w:b/>
          <w:sz w:val="20"/>
        </w:rPr>
        <w:t>Owner / Guardian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Primary Phone: ___________________________________________________________</w:t>
      </w:r>
    </w:p>
    <w:p>
      <w:r>
        <w:rPr>
          <w:b w:val="0"/>
          <w:sz w:val="20"/>
        </w:rPr>
        <w:t>Secondary Phone: _________________________________________________________</w:t>
      </w:r>
    </w:p>
    <w:p>
      <w:r>
        <w:rPr>
          <w:b w:val="0"/>
          <w:sz w:val="20"/>
        </w:rPr>
        <w:t>Email Address: ___________________________________________________________</w:t>
      </w:r>
    </w:p>
    <w:p/>
    <w:p>
      <w:r>
        <w:rPr>
          <w:b/>
          <w:sz w:val="20"/>
        </w:rPr>
        <w:t>Emergency Contact Information:</w:t>
      </w:r>
    </w:p>
    <w:p>
      <w:r>
        <w:rPr>
          <w:b w:val="0"/>
          <w:sz w:val="20"/>
        </w:rPr>
        <w:t>Full Name: _______________________________________________________________</w:t>
      </w:r>
    </w:p>
    <w:p>
      <w:r>
        <w:rPr>
          <w:b w:val="0"/>
          <w:sz w:val="20"/>
        </w:rPr>
        <w:t>Relationship to Owner: ____________________________________________________</w:t>
      </w:r>
    </w:p>
    <w:p>
      <w:r>
        <w:rPr>
          <w:b w:val="0"/>
          <w:sz w:val="20"/>
        </w:rPr>
        <w:t>Phone Number: ____________________________________________________________</w:t>
      </w:r>
    </w:p>
    <w:p/>
    <w:p>
      <w:r>
        <w:rPr>
          <w:b/>
          <w:sz w:val="20"/>
        </w:rPr>
        <w:t>Animal Information:</w:t>
      </w:r>
    </w:p>
    <w:p>
      <w:r>
        <w:rPr>
          <w:b w:val="0"/>
          <w:sz w:val="20"/>
        </w:rPr>
        <w:t>Name: _________________________________________________________________</w:t>
      </w:r>
    </w:p>
    <w:p>
      <w:r>
        <w:rPr>
          <w:b w:val="0"/>
          <w:sz w:val="20"/>
        </w:rPr>
        <w:t>Species (e.g. Dog, Cat): _________________________________________________</w:t>
      </w:r>
    </w:p>
    <w:p>
      <w:r>
        <w:rPr>
          <w:b w:val="0"/>
          <w:sz w:val="20"/>
        </w:rPr>
        <w:t>Breed: _________________________________________________________________</w:t>
      </w:r>
    </w:p>
    <w:p>
      <w:r>
        <w:rPr>
          <w:b w:val="0"/>
          <w:sz w:val="20"/>
        </w:rPr>
        <w:t>Color / Markings: _______________________________________________________</w:t>
      </w:r>
    </w:p>
    <w:p>
      <w:r>
        <w:rPr>
          <w:b w:val="0"/>
          <w:sz w:val="20"/>
        </w:rPr>
        <w:t>Sex: ________________________________________________________________</w:t>
      </w:r>
    </w:p>
    <w:p>
      <w:r>
        <w:rPr>
          <w:b w:val="0"/>
          <w:sz w:val="20"/>
        </w:rPr>
        <w:t>Date of Birth / Age: _____________________________________________________</w:t>
      </w:r>
    </w:p>
    <w:p>
      <w:r>
        <w:rPr>
          <w:b w:val="0"/>
          <w:sz w:val="20"/>
        </w:rPr>
        <w:t>Weight (approximate): ____________________________________________________</w:t>
      </w:r>
    </w:p>
    <w:p>
      <w:r>
        <w:rPr>
          <w:b w:val="0"/>
          <w:sz w:val="20"/>
        </w:rPr>
        <w:t>Microchip Number (if applicable): _________________________________________</w:t>
      </w:r>
    </w:p>
    <w:p>
      <w:r>
        <w:rPr>
          <w:b w:val="0"/>
          <w:sz w:val="20"/>
        </w:rPr>
        <w:t>Tattoo Number (if applicable): ____________________________________________</w:t>
      </w:r>
    </w:p>
    <w:p/>
    <w:p>
      <w:r>
        <w:rPr>
          <w:b/>
          <w:sz w:val="20"/>
        </w:rPr>
        <w:t>Medical History:</w:t>
      </w:r>
    </w:p>
    <w:p>
      <w:r>
        <w:rPr>
          <w:b w:val="0"/>
          <w:sz w:val="20"/>
        </w:rPr>
        <w:t>Is the animal currently under veterinary care? (Yes / No): ________________</w:t>
      </w:r>
    </w:p>
    <w:p>
      <w:r>
        <w:rPr>
          <w:b w:val="0"/>
          <w:sz w:val="20"/>
        </w:rPr>
        <w:t>If yes, please provide veterinarian’s name and contact info: _______________</w:t>
      </w:r>
    </w:p>
    <w:p>
      <w:r>
        <w:rPr>
          <w:b w:val="0"/>
          <w:sz w:val="20"/>
        </w:rPr>
        <w:t>List all known allergies: ________________________________________________</w:t>
      </w:r>
    </w:p>
    <w:p>
      <w:r>
        <w:rPr>
          <w:b w:val="0"/>
          <w:sz w:val="20"/>
        </w:rPr>
        <w:t>List current medications and dosages: _____________________________________</w:t>
      </w:r>
    </w:p>
    <w:p>
      <w:r>
        <w:rPr>
          <w:b w:val="0"/>
          <w:sz w:val="20"/>
        </w:rPr>
        <w:t>Date of last vaccinations: _______________________________________________</w:t>
      </w:r>
    </w:p>
    <w:p>
      <w:r>
        <w:rPr>
          <w:b w:val="0"/>
          <w:sz w:val="20"/>
        </w:rPr>
        <w:t>Is the animal spayed/neutered? (Yes / No / Unknown): ______________________</w:t>
      </w:r>
    </w:p>
    <w:p>
      <w:r>
        <w:rPr>
          <w:b w:val="0"/>
          <w:sz w:val="20"/>
        </w:rPr>
        <w:t>Any history of chronic illness or injury? __________________________________</w:t>
      </w:r>
    </w:p>
    <w:p>
      <w:r>
        <w:rPr>
          <w:b w:val="0"/>
          <w:sz w:val="20"/>
        </w:rPr>
        <w:t>Has the animal had any surgeries? If yes, please describe: ________________</w:t>
      </w:r>
    </w:p>
    <w:p>
      <w:r>
        <w:rPr>
          <w:b w:val="0"/>
          <w:sz w:val="20"/>
        </w:rPr>
        <w:t>Is the animal on any special diet? Please specify: _________________________</w:t>
      </w:r>
    </w:p>
    <w:p>
      <w:r>
        <w:rPr>
          <w:b w:val="0"/>
          <w:sz w:val="20"/>
        </w:rPr>
        <w:t>Behavioral issues or special needs: ______________________________________</w:t>
      </w:r>
    </w:p>
    <w:p/>
    <w:p>
      <w:r>
        <w:rPr>
          <w:b/>
          <w:sz w:val="20"/>
        </w:rPr>
        <w:t>Intake Details:</w:t>
      </w:r>
    </w:p>
    <w:p>
      <w:r>
        <w:rPr>
          <w:b w:val="0"/>
          <w:sz w:val="20"/>
        </w:rPr>
        <w:t>Reason for intake: _______________________________________________________</w:t>
      </w:r>
    </w:p>
    <w:p>
      <w:r>
        <w:rPr>
          <w:b w:val="0"/>
          <w:sz w:val="20"/>
        </w:rPr>
        <w:t>Date animal was acquired: ________________________________________________</w:t>
      </w:r>
    </w:p>
    <w:p>
      <w:r>
        <w:rPr>
          <w:b w:val="0"/>
          <w:sz w:val="20"/>
        </w:rPr>
        <w:t>Where was the animal acquired? ___________________________________________</w:t>
      </w:r>
    </w:p>
    <w:p>
      <w:r>
        <w:rPr>
          <w:b w:val="0"/>
          <w:sz w:val="20"/>
        </w:rPr>
        <w:t>Previous owner information (if applicable): _______________________________</w:t>
      </w:r>
    </w:p>
    <w:p>
      <w:r>
        <w:rPr>
          <w:b w:val="0"/>
          <w:sz w:val="20"/>
        </w:rPr>
        <w:t>Has the animal ever been surrendered to a shelter or rescue before? (Yes / No): __</w:t>
      </w:r>
    </w:p>
    <w:p>
      <w:r>
        <w:rPr>
          <w:b w:val="0"/>
          <w:sz w:val="20"/>
        </w:rPr>
        <w:t>If yes, provide details: __________________________________________________</w:t>
      </w:r>
    </w:p>
    <w:p/>
    <w:p>
      <w:r>
        <w:rPr>
          <w:b/>
          <w:sz w:val="20"/>
        </w:rPr>
        <w:t>Legal Terms and Conditions:</w:t>
      </w:r>
    </w:p>
    <w:p>
      <w:r>
        <w:rPr>
          <w:b/>
          <w:sz w:val="20"/>
        </w:rPr>
        <w:t>1. Ownership and Authority</w:t>
      </w:r>
    </w:p>
    <w:p>
      <w:r>
        <w:rPr>
          <w:b w:val="0"/>
          <w:sz w:val="20"/>
        </w:rPr>
        <w:t>The undersigned represents and warrants that he/she is the legal owner or authorized guardian of the animal described herein and has full authority to surrender the animal to the receiving organization.</w:t>
      </w:r>
    </w:p>
    <w:p/>
    <w:p>
      <w:r>
        <w:rPr>
          <w:b/>
          <w:sz w:val="20"/>
        </w:rPr>
        <w:t>2. Health and Medical Disclosure</w:t>
      </w:r>
    </w:p>
    <w:p>
      <w:r>
        <w:rPr>
          <w:b w:val="0"/>
          <w:sz w:val="20"/>
        </w:rPr>
        <w:t>The undersigned certifies that all medical history, including vaccinations, illnesses, injuries, and medications, has been accurately disclosed. The receiving organization is authorized to seek veterinary care as deemed necessary. The owner agrees to provide any available medical records upon request.</w:t>
      </w:r>
    </w:p>
    <w:p/>
    <w:p>
      <w:r>
        <w:rPr>
          <w:b/>
          <w:sz w:val="20"/>
        </w:rPr>
        <w:t>3. Liability and Indemnification</w:t>
      </w:r>
    </w:p>
    <w:p>
      <w:r>
        <w:rPr>
          <w:b w:val="0"/>
          <w:sz w:val="20"/>
        </w:rPr>
        <w:t>The undersigned agrees to release, indemnify, and hold harmless the receiving organization, its agents, employees, and volunteers from any and all liability, claims, demands, or causes of action arising out of or related to the animal after the intake date. The receiving organization is not liable for any injuries, illnesses, or damages caused by or to the animal once custody is transferred.</w:t>
      </w:r>
    </w:p>
    <w:p/>
    <w:p>
      <w:r>
        <w:rPr>
          <w:b/>
          <w:sz w:val="20"/>
        </w:rPr>
        <w:t>4. Custody and Disposition</w:t>
      </w:r>
    </w:p>
    <w:p>
      <w:r>
        <w:rPr>
          <w:b w:val="0"/>
          <w:sz w:val="20"/>
        </w:rPr>
        <w:t>The undersigned understands that the receiving organization retains full discretion regarding the care, placement, adoption, or disposition of the animal in accordance with applicable laws and organizational policies.</w:t>
      </w:r>
    </w:p>
    <w:p/>
    <w:p>
      <w:r>
        <w:rPr>
          <w:b/>
          <w:sz w:val="20"/>
        </w:rPr>
        <w:t>5. Confidentiality and Data Use</w:t>
      </w:r>
    </w:p>
    <w:p>
      <w:r>
        <w:rPr>
          <w:b w:val="0"/>
          <w:sz w:val="20"/>
        </w:rPr>
        <w:t>Personal information provided herein may be used by the receiving organization for record-keeping, reporting, and legal compliance. The undersigned consents to such use consistent with privacy laws.</w:t>
      </w:r>
    </w:p>
    <w:p/>
    <w:p>
      <w:r>
        <w:rPr>
          <w:b/>
          <w:sz w:val="20"/>
        </w:rPr>
        <w:t>6. Governing Law and Venue</w:t>
      </w:r>
    </w:p>
    <w:p>
      <w:r>
        <w:rPr>
          <w:b w:val="0"/>
          <w:sz w:val="20"/>
        </w:rPr>
        <w:t>This agreement shall be governed by and construed in accordance with the laws of the United States and the state in which the receiving organization is located. Any disputes arising hereunder shall be subject to the exclusive jurisdiction of the appropriate courts therein.</w:t>
      </w:r>
    </w:p>
    <w:p/>
    <w:p>
      <w:r>
        <w:rPr>
          <w:b/>
          <w:sz w:val="20"/>
        </w:rPr>
        <w:t>Acknowledgement and Signature:</w:t>
      </w:r>
    </w:p>
    <w:p>
      <w:r>
        <w:rPr>
          <w:b w:val="0"/>
          <w:sz w:val="20"/>
        </w:rPr>
        <w:t>I hereby certify that the information provided in this Animal Intake Form is true and accurate to the best of my knowledge. I understand and agree to the terms and conditions stated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 Guardian Signature</w:t>
            </w:r>
          </w:p>
        </w:tc>
        <w:tc>
          <w:tcPr>
            <w:tcW w:type="dxa" w:w="4986"/>
            <w:tcBorders>
              <w:top w:val="nil"/>
              <w:left w:val="nil"/>
              <w:bottom w:val="nil"/>
              <w:right w:val="nil"/>
              <w:insideH w:val="nil"/>
              <w:insideV w:val="nil"/>
            </w:tcBorders>
          </w:tcPr>
          <w:p>
            <w:pPr>
              <w:jc w:val="center"/>
            </w:pPr>
            <w:r>
              <w:t>Organization Representative Signature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w:t>
            </w:r>
          </w:p>
        </w:tc>
        <w:tc>
          <w:tcPr>
            <w:tcW w:type="dxa" w:w="4986"/>
            <w:tcBorders>
              <w:top w:val="nil"/>
              <w:left w:val="nil"/>
              <w:bottom w:val="nil"/>
              <w:right w:val="nil"/>
              <w:insideH w:val="nil"/>
              <w:insideV w:val="nil"/>
            </w:tcBorders>
          </w:tcPr>
          <w:p>
            <w:pPr>
              <w:jc w:val="center"/>
            </w:pPr>
            <w:r>
              <w:t>Print 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https://formtemplate-us.com/animal-intake-form/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nimal-intak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