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APPEAL FORM</w:t>
      </w:r>
    </w:p>
    <w:p/>
    <w:p>
      <w:r>
        <w:rPr>
          <w:b/>
          <w:sz w:val="20"/>
        </w:rPr>
        <w:t>Appellant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City: ___________________________ State: __________ ZIP Code: 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Respondent Information (if applicable):</w:t>
      </w:r>
    </w:p>
    <w:p>
      <w:r>
        <w:rPr>
          <w:b w:val="0"/>
          <w:sz w:val="20"/>
        </w:rPr>
        <w:t>Full Name / Organization: 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City: ___________________________ State: __________ ZIP Code: 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Case Information:</w:t>
      </w:r>
    </w:p>
    <w:p>
      <w:r>
        <w:rPr>
          <w:b w:val="0"/>
          <w:sz w:val="20"/>
        </w:rPr>
        <w:t>Case Number: __________________________________________________________</w:t>
      </w:r>
    </w:p>
    <w:p>
      <w:r>
        <w:rPr>
          <w:b w:val="0"/>
          <w:sz w:val="20"/>
        </w:rPr>
        <w:t>Date of Decision Being Appealed: _______________________________________</w:t>
      </w:r>
    </w:p>
    <w:p>
      <w:r>
        <w:rPr>
          <w:b w:val="0"/>
          <w:sz w:val="20"/>
        </w:rPr>
        <w:t>Court / Agency / Tribunal: ______________________________________________</w:t>
      </w:r>
    </w:p>
    <w:p>
      <w:r>
        <w:rPr>
          <w:b w:val="0"/>
          <w:sz w:val="20"/>
        </w:rPr>
        <w:t>Judge / Hearing Officer (if known): _____________________________________</w:t>
      </w:r>
    </w:p>
    <w:p/>
    <w:p>
      <w:r>
        <w:rPr>
          <w:b/>
          <w:sz w:val="20"/>
        </w:rPr>
        <w:t>Grounds for Appeal:</w:t>
      </w:r>
    </w:p>
    <w:p>
      <w:r>
        <w:rPr>
          <w:b w:val="0"/>
          <w:sz w:val="20"/>
        </w:rPr>
        <w:t>Please specify the legal and/or factual reasons why you believe the decision should be reviewed or reversed. Attach additional sheets if necessary.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Relief Sought:</w:t>
      </w:r>
    </w:p>
    <w:p>
      <w:r>
        <w:rPr>
          <w:b w:val="0"/>
          <w:sz w:val="20"/>
        </w:rPr>
        <w:t>Please describe the outcome or remedy you are requesting from this appeal.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Supporting Evidence:</w:t>
      </w:r>
    </w:p>
    <w:p>
      <w:r>
        <w:rPr>
          <w:b w:val="0"/>
          <w:sz w:val="20"/>
        </w:rPr>
        <w:t>List all documents, exhibits, or other evidence attached in support of the appeal.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_________________________________________________________________</w:t>
      </w:r>
    </w:p>
    <w:p/>
    <w:p>
      <w:r>
        <w:rPr>
          <w:b/>
          <w:sz w:val="20"/>
        </w:rPr>
        <w:t>Declaration:</w:t>
      </w:r>
    </w:p>
    <w:p>
      <w:r>
        <w:rPr>
          <w:b w:val="0"/>
          <w:sz w:val="20"/>
        </w:rPr>
        <w:t>I declare under penalty of perjury under the laws of the United States of America that the foregoing is true and correct to the best of my knowledge, information, and belief.</w:t>
      </w:r>
    </w:p>
    <w:p/>
    <w:p/>
    <w:p>
      <w:r>
        <w:rPr>
          <w:b w:val="0"/>
          <w:sz w:val="20"/>
        </w:rPr>
        <w:t>Signature: ____________________________________________</w:t>
      </w:r>
    </w:p>
    <w:p>
      <w:r>
        <w:rPr>
          <w:b w:val="0"/>
          <w:sz w:val="20"/>
        </w:rPr>
        <w:t>Printed Name: _________________________________________</w:t>
      </w:r>
    </w:p>
    <w:p>
      <w:r>
        <w:rPr>
          <w:b w:val="0"/>
          <w:sz w:val="20"/>
        </w:rPr>
        <w:t>Date Signed: __________________________________________</w:t>
      </w:r>
    </w:p>
    <w:p/>
    <w:p/>
    <w:p>
      <w:r>
        <w:rPr>
          <w:b/>
          <w:sz w:val="20"/>
        </w:rPr>
        <w:t>Notary Public Acknowledgement (if required):</w:t>
      </w:r>
    </w:p>
    <w:p>
      <w:r>
        <w:rPr>
          <w:b w:val="0"/>
          <w:sz w:val="20"/>
        </w:rPr>
        <w:t>State of ______________________</w:t>
      </w:r>
    </w:p>
    <w:p>
      <w:r>
        <w:rPr>
          <w:b w:val="0"/>
          <w:sz w:val="20"/>
        </w:rPr>
        <w:t>County of _____________________</w:t>
      </w:r>
    </w:p>
    <w:p>
      <w:r>
        <w:rPr>
          <w:b w:val="0"/>
          <w:sz w:val="20"/>
        </w:rPr>
        <w:t>Subscribed and sworn to (or affirmed) before me on this ______ day of ________________,</w:t>
      </w:r>
    </w:p>
    <w:p>
      <w:r>
        <w:rPr>
          <w:b w:val="0"/>
          <w:sz w:val="20"/>
        </w:rPr>
        <w:t>20____, by ________________________________________________, proved to me on the basis of</w:t>
      </w:r>
    </w:p>
    <w:p>
      <w:r>
        <w:rPr>
          <w:b w:val="0"/>
          <w:sz w:val="20"/>
        </w:rPr>
        <w:t>satisfactory evidence to be the person(s) who appeared before me.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Signature of Notary Public: _______________________________</w:t>
      </w:r>
    </w:p>
    <w:p>
      <w:r>
        <w:rPr>
          <w:b w:val="0"/>
          <w:sz w:val="20"/>
        </w:rPr>
        <w:t>Printed Name of Notary: ___________________________________</w:t>
      </w:r>
    </w:p>
    <w:p>
      <w:r>
        <w:rPr>
          <w:b w:val="0"/>
          <w:sz w:val="20"/>
        </w:rPr>
        <w:t>My Commission Expires: ___________________________________</w:t>
      </w:r>
    </w:p>
    <w:p/>
    <w:p/>
    <w:p>
      <w:r>
        <w:rPr>
          <w:b/>
          <w:sz w:val="20"/>
        </w:rPr>
        <w:t>Instructions for Submission:</w:t>
      </w:r>
    </w:p>
    <w:p>
      <w:r>
        <w:rPr>
          <w:b w:val="0"/>
          <w:sz w:val="20"/>
        </w:rPr>
        <w:t>1. Complete all required sections of this form legibly.</w:t>
      </w:r>
    </w:p>
    <w:p>
      <w:r>
        <w:rPr>
          <w:b w:val="0"/>
          <w:sz w:val="20"/>
        </w:rPr>
        <w:t>2. Attach copies of all relevant documents and evidence supporting your appeal.</w:t>
      </w:r>
    </w:p>
    <w:p>
      <w:r>
        <w:rPr>
          <w:b w:val="0"/>
          <w:sz w:val="20"/>
        </w:rPr>
        <w:t>3. Submit this form and attachments to the appropriate court, agency, or tribunal as specified in the original decision notice.</w:t>
      </w:r>
    </w:p>
    <w:p>
      <w:r>
        <w:rPr>
          <w:b w:val="0"/>
          <w:sz w:val="20"/>
        </w:rPr>
        <w:t>4. Retain a copy of this appeal form and all attachments for your records.</w:t>
      </w:r>
    </w:p>
    <w:p>
      <w:r>
        <w:rPr>
          <w:b w:val="0"/>
          <w:sz w:val="20"/>
        </w:rPr>
        <w:t>5. Failure to comply with filing deadlines and procedural rules may result in dismissal of your appeal.</w:t>
      </w:r>
    </w:p>
    <w:p/>
    <w:p/>
    <w:p>
      <w:r>
        <w:rPr>
          <w:b/>
          <w:sz w:val="20"/>
        </w:rPr>
        <w:t>For assistance with this appeal form, contact:</w:t>
      </w:r>
    </w:p>
    <w:p>
      <w:r>
        <w:rPr>
          <w:b w:val="0"/>
          <w:sz w:val="20"/>
        </w:rPr>
        <w:t>Clerk’s Office / Appeals Department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Appellant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https://formtemplate-us.com/appeal-form/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appeal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