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APPOINTMENT REQUEST FORM</w:t>
      </w:r>
    </w:p>
    <w:p/>
    <w:p>
      <w:r>
        <w:rPr>
          <w:b/>
          <w:sz w:val="20"/>
        </w:rPr>
        <w:t>REQUESTOR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____________________________ State: __________ ZIP Code: _________</w:t>
      </w:r>
    </w:p>
    <w:p/>
    <w:p>
      <w:r>
        <w:rPr>
          <w:b/>
          <w:sz w:val="20"/>
        </w:rPr>
        <w:t>APPOINTMENT DETAILS</w:t>
      </w:r>
    </w:p>
    <w:p>
      <w:r>
        <w:rPr>
          <w:b w:val="0"/>
          <w:sz w:val="20"/>
        </w:rPr>
        <w:t>Requested Service Type: ________________________________________________</w:t>
      </w:r>
    </w:p>
    <w:p>
      <w:r>
        <w:rPr>
          <w:b w:val="0"/>
          <w:sz w:val="20"/>
        </w:rPr>
        <w:t>Preferred Appointment Location: _______________________________________</w:t>
      </w:r>
    </w:p>
    <w:p>
      <w:r>
        <w:rPr>
          <w:b w:val="0"/>
          <w:sz w:val="20"/>
        </w:rPr>
        <w:t>Preferred Appointment Time Slot: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Time Slot</w:t>
            </w:r>
          </w:p>
        </w:tc>
        <w:tc>
          <w:tcPr>
            <w:tcW w:type="dxa" w:w="3324"/>
          </w:tcPr>
          <w:p>
            <w:r>
              <w:t>Day 1</w:t>
            </w:r>
          </w:p>
        </w:tc>
        <w:tc>
          <w:tcPr>
            <w:tcW w:type="dxa" w:w="3324"/>
          </w:tcPr>
          <w:p>
            <w:r>
              <w:t>Day 2</w:t>
            </w:r>
          </w:p>
        </w:tc>
      </w:tr>
      <w:tr>
        <w:tc>
          <w:tcPr>
            <w:tcW w:type="dxa" w:w="3324"/>
          </w:tcPr>
          <w:p>
            <w:r>
              <w:t>Morning (8AM - 12PM)</w:t>
            </w:r>
          </w:p>
        </w:tc>
        <w:tc>
          <w:tcPr>
            <w:tcW w:type="dxa" w:w="3324"/>
          </w:tcPr>
          <w:p>
            <w:r>
              <w:t>☐</w:t>
            </w:r>
          </w:p>
        </w:tc>
        <w:tc>
          <w:tcPr>
            <w:tcW w:type="dxa" w:w="3324"/>
          </w:tcPr>
          <w:p>
            <w:r>
              <w:t>☐</w:t>
            </w:r>
          </w:p>
        </w:tc>
      </w:tr>
      <w:tr>
        <w:tc>
          <w:tcPr>
            <w:tcW w:type="dxa" w:w="3324"/>
          </w:tcPr>
          <w:p>
            <w:r>
              <w:t>Afternoon (12PM - 4PM)</w:t>
            </w:r>
          </w:p>
        </w:tc>
        <w:tc>
          <w:tcPr>
            <w:tcW w:type="dxa" w:w="3324"/>
          </w:tcPr>
          <w:p>
            <w:r>
              <w:t>☐</w:t>
            </w:r>
          </w:p>
        </w:tc>
        <w:tc>
          <w:tcPr>
            <w:tcW w:type="dxa" w:w="3324"/>
          </w:tcPr>
          <w:p>
            <w:r>
              <w:t>☐</w:t>
            </w:r>
          </w:p>
        </w:tc>
      </w:tr>
      <w:tr>
        <w:tc>
          <w:tcPr>
            <w:tcW w:type="dxa" w:w="3324"/>
          </w:tcPr>
          <w:p>
            <w:r>
              <w:t>Evening (4PM - 8PM)</w:t>
            </w:r>
          </w:p>
        </w:tc>
        <w:tc>
          <w:tcPr>
            <w:tcW w:type="dxa" w:w="3324"/>
          </w:tcPr>
          <w:p>
            <w:r>
              <w:t>☐</w:t>
            </w:r>
          </w:p>
        </w:tc>
        <w:tc>
          <w:tcPr>
            <w:tcW w:type="dxa" w:w="3324"/>
          </w:tcPr>
          <w:p>
            <w:r>
              <w:t>☐</w:t>
            </w:r>
          </w:p>
        </w:tc>
      </w:tr>
    </w:tbl>
    <w:p/>
    <w:p>
      <w:r>
        <w:rPr>
          <w:b w:val="0"/>
          <w:sz w:val="20"/>
        </w:rPr>
        <w:t>Alternate Date/Time Requests: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REASON FOR APPOINTMENT</w:t>
      </w:r>
    </w:p>
    <w:p>
      <w:r>
        <w:rPr>
          <w:b w:val="0"/>
          <w:sz w:val="20"/>
        </w:rPr>
        <w:t>Please describe the purpose of your appointment request: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ADDITIONAL INFORMATION</w:t>
      </w:r>
    </w:p>
    <w:p>
      <w:r>
        <w:rPr>
          <w:b w:val="0"/>
          <w:sz w:val="20"/>
        </w:rPr>
        <w:t>Do you require any special accommodations? If yes, please specify: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By submitting this Appointment Request Form, the Requestor agrees to the following terms and conditions:</w:t>
      </w:r>
    </w:p>
    <w:p>
      <w:r>
        <w:rPr>
          <w:b w:val="0"/>
          <w:sz w:val="20"/>
        </w:rPr>
        <w:t>1. The Requestor certifies that all information provided herein is true, complete, and accurate to the best of their knowledge.</w:t>
      </w:r>
    </w:p>
    <w:p>
      <w:r>
        <w:rPr>
          <w:b w:val="0"/>
          <w:sz w:val="20"/>
        </w:rPr>
        <w:t>2. This form constitutes a request for an appointment and does not guarantee confirmation.</w:t>
      </w:r>
    </w:p>
    <w:p>
      <w:r>
        <w:rPr>
          <w:b w:val="0"/>
          <w:sz w:val="20"/>
        </w:rPr>
        <w:t>3. The Requestor agrees to comply with all applicable rules, policies, and procedures related to the appointment.</w:t>
      </w:r>
    </w:p>
    <w:p>
      <w:r>
        <w:rPr>
          <w:b w:val="0"/>
          <w:sz w:val="20"/>
        </w:rPr>
        <w:t>4. Cancellation or rescheduling requests must be made at least 24 hours prior to the scheduled appointment time.</w:t>
      </w:r>
    </w:p>
    <w:p>
      <w:r>
        <w:rPr>
          <w:b w:val="0"/>
          <w:sz w:val="20"/>
        </w:rPr>
        <w:t>5. The Requestor acknowledges that failure to appear for a confirmed appointment without prior notification may result in penalties or forfeiture of services.</w:t>
      </w:r>
    </w:p>
    <w:p>
      <w:r>
        <w:rPr>
          <w:b w:val="0"/>
          <w:sz w:val="20"/>
        </w:rPr>
        <w:t>6. The Requestor consents to the collection and use of personal data provided herein in accordance with applicable privacy laws and organizational policies.</w:t>
      </w:r>
    </w:p>
    <w:p>
      <w:r>
        <w:rPr>
          <w:b w:val="0"/>
          <w:sz w:val="20"/>
        </w:rPr>
        <w:t>7. This Appointment Request Form and any related communications shall be governed by the laws of the United States and the applicable state jurisdiction.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 OFFICE USE ONLY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Staff Initials: 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https://formtemplate-us.com/appointment-request-form/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appointment-reques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