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ASSET TRANSFER AND ACKNOWLEDGEMENT FORM</w:t>
      </w:r>
    </w:p>
    <w:p/>
    <w:p/>
    <w:p>
      <w:r>
        <w:rPr>
          <w:b/>
          <w:sz w:val="20"/>
        </w:rPr>
        <w:t>Transferor Information:</w:t>
      </w:r>
    </w:p>
    <w:p>
      <w:r>
        <w:rPr>
          <w:b w:val="0"/>
          <w:sz w:val="20"/>
        </w:rPr>
        <w:t>Full Legal Name: ____________________________________________________________</w:t>
      </w:r>
    </w:p>
    <w:p>
      <w:r>
        <w:rPr>
          <w:b w:val="0"/>
          <w:sz w:val="20"/>
        </w:rPr>
        <w:t>Identification Number (e.g., Driver’s License, Passport): _____________________</w:t>
      </w:r>
    </w:p>
    <w:p>
      <w:r>
        <w:rPr>
          <w:b w:val="0"/>
          <w:sz w:val="20"/>
        </w:rPr>
        <w:t>Address: _________________________________________________________________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0"/>
        </w:rPr>
        <w:t>Transferee Information:</w:t>
      </w:r>
    </w:p>
    <w:p>
      <w:r>
        <w:rPr>
          <w:b w:val="0"/>
          <w:sz w:val="20"/>
        </w:rPr>
        <w:t>Full Legal Name: ____________________________________________________________</w:t>
      </w:r>
    </w:p>
    <w:p>
      <w:r>
        <w:rPr>
          <w:b w:val="0"/>
          <w:sz w:val="20"/>
        </w:rPr>
        <w:t>Identification Number (e.g., Driver’s License, Passport): _____________________</w:t>
      </w:r>
    </w:p>
    <w:p>
      <w:r>
        <w:rPr>
          <w:b w:val="0"/>
          <w:sz w:val="20"/>
        </w:rPr>
        <w:t>Address: _________________________________________________________________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p>
      <w:r>
        <w:rPr>
          <w:b/>
          <w:sz w:val="20"/>
        </w:rPr>
        <w:t>Asset Description:</w:t>
      </w:r>
    </w:p>
    <w:p>
      <w:r>
        <w:rPr>
          <w:b w:val="0"/>
          <w:sz w:val="20"/>
        </w:rPr>
        <w:t>Type of Asset: _____________________________________________________________</w:t>
      </w:r>
    </w:p>
    <w:p>
      <w:r>
        <w:rPr>
          <w:b w:val="0"/>
          <w:sz w:val="20"/>
        </w:rPr>
        <w:t>Make/Model (if applicable): _________________________________________________</w:t>
      </w:r>
    </w:p>
    <w:p>
      <w:r>
        <w:rPr>
          <w:b w:val="0"/>
          <w:sz w:val="20"/>
        </w:rPr>
        <w:t>Serial Number / Identification Number: ______________________________________</w:t>
      </w:r>
    </w:p>
    <w:p>
      <w:r>
        <w:rPr>
          <w:b w:val="0"/>
          <w:sz w:val="20"/>
        </w:rPr>
        <w:t>Physical Location of Asset: _________________________________________________</w:t>
      </w:r>
    </w:p>
    <w:p>
      <w:r>
        <w:rPr>
          <w:b w:val="0"/>
          <w:sz w:val="20"/>
        </w:rPr>
        <w:t>Condition: ________________________________________________________________</w:t>
      </w:r>
    </w:p>
    <w:p>
      <w:r>
        <w:rPr>
          <w:b w:val="0"/>
          <w:sz w:val="20"/>
        </w:rPr>
        <w:t>Additional Descriptions and Features: ________________________________________</w:t>
      </w:r>
    </w:p>
    <w:p/>
    <w:p/>
    <w:p>
      <w:r>
        <w:rPr>
          <w:b/>
          <w:sz w:val="20"/>
        </w:rPr>
        <w:t>Transfer Details:</w:t>
      </w:r>
    </w:p>
    <w:p>
      <w:r>
        <w:rPr>
          <w:b w:val="0"/>
          <w:sz w:val="20"/>
        </w:rPr>
        <w:t>Purchase Price or Consideration: ____________________________________________</w:t>
      </w:r>
    </w:p>
    <w:p>
      <w:r>
        <w:rPr>
          <w:b w:val="0"/>
          <w:sz w:val="20"/>
        </w:rPr>
        <w:t>Payment Method: ___________________________________________________________</w:t>
      </w:r>
    </w:p>
    <w:p>
      <w:r>
        <w:rPr>
          <w:b w:val="0"/>
          <w:sz w:val="20"/>
        </w:rPr>
        <w:t>Payment Terms: ____________________________________________________________</w:t>
      </w:r>
    </w:p>
    <w:p>
      <w:r>
        <w:rPr>
          <w:b w:val="0"/>
          <w:sz w:val="20"/>
        </w:rPr>
        <w:t>Delivery Terms: ____________________________________________________________</w:t>
      </w:r>
    </w:p>
    <w:p>
      <w:r>
        <w:rPr>
          <w:b w:val="0"/>
          <w:sz w:val="20"/>
        </w:rPr>
        <w:t>Date of Transfer: __________________________________________________________</w:t>
      </w:r>
    </w:p>
    <w:p/>
    <w:p/>
    <w:p>
      <w:r>
        <w:rPr>
          <w:b/>
          <w:sz w:val="20"/>
        </w:rPr>
        <w:t>Representations and Warranties of Transferor:</w:t>
      </w:r>
    </w:p>
    <w:p>
      <w:r>
        <w:rPr>
          <w:b w:val="0"/>
          <w:sz w:val="20"/>
        </w:rPr>
        <w:t>1. The Transferor is the lawful owner of the asset described herein and has full right and authority to transfer the asset.</w:t>
      </w:r>
    </w:p>
    <w:p>
      <w:r>
        <w:rPr>
          <w:b w:val="0"/>
          <w:sz w:val="20"/>
        </w:rPr>
        <w:t>2. The asset is free from any liens, encumbrances, claims, or security interests except as disclosed in writing herein.</w:t>
      </w:r>
    </w:p>
    <w:p>
      <w:r>
        <w:rPr>
          <w:b w:val="0"/>
          <w:sz w:val="20"/>
        </w:rPr>
        <w:t>3. The asset is transferred 'AS IS' without any warranties except those expressly provided in this document.</w:t>
      </w:r>
    </w:p>
    <w:p>
      <w:r>
        <w:rPr>
          <w:b w:val="0"/>
          <w:sz w:val="20"/>
        </w:rPr>
        <w:t>4. The Transferor has disclosed all material information related to the asset that might affect its value or condition.</w:t>
      </w:r>
    </w:p>
    <w:p/>
    <w:p>
      <w:r>
        <w:rPr>
          <w:b/>
          <w:sz w:val="20"/>
        </w:rPr>
        <w:t>Acknowledgement of Transferee:</w:t>
      </w:r>
    </w:p>
    <w:p>
      <w:r>
        <w:rPr>
          <w:b w:val="0"/>
          <w:sz w:val="20"/>
        </w:rPr>
        <w:t>1. The Transferee has inspected or had the opportunity to inspect the asset prior to transfer.</w:t>
      </w:r>
    </w:p>
    <w:p>
      <w:r>
        <w:rPr>
          <w:b w:val="0"/>
          <w:sz w:val="20"/>
        </w:rPr>
        <w:t>2. The Transferee accepts the asset in its current condition, with all faults, and acknowledges no further claims against the Transferor except as expressly provided herein.</w:t>
      </w:r>
    </w:p>
    <w:p>
      <w:r>
        <w:rPr>
          <w:b w:val="0"/>
          <w:sz w:val="20"/>
        </w:rPr>
        <w:t>3. The Transferee agrees to assume all risks and responsibilities related to the asset from the date of transfer.</w:t>
      </w:r>
    </w:p>
    <w:p>
      <w:r>
        <w:rPr>
          <w:b w:val="0"/>
          <w:sz w:val="20"/>
        </w:rPr>
        <w:t>4. The Transferee acknowledges understanding and agreement to all terms and conditions set forth in this form.</w:t>
      </w:r>
    </w:p>
    <w:p/>
    <w:p>
      <w:r>
        <w:rPr>
          <w:b/>
          <w:sz w:val="20"/>
        </w:rPr>
        <w:t>Indemnification:</w:t>
      </w:r>
    </w:p>
    <w:p>
      <w:r>
        <w:rPr>
          <w:b w:val="0"/>
          <w:sz w:val="20"/>
        </w:rPr>
        <w:t>The Transferee agrees to indemnify and hold harmless the Transferor from any and all claims, liabilities, damages, or expenses arising out of or related to the asset after the date of transfer.</w:t>
      </w:r>
    </w:p>
    <w:p/>
    <w:p>
      <w:r>
        <w:rPr>
          <w:b/>
          <w:sz w:val="20"/>
        </w:rPr>
        <w:t>Governing Law and Jurisdiction:</w:t>
      </w:r>
    </w:p>
    <w:p>
      <w:r>
        <w:rPr>
          <w:b w:val="0"/>
          <w:sz w:val="20"/>
        </w:rPr>
        <w:t>This Asset Transfer and Acknowledgement Form shall be governed by and construed in accordance with the laws of the United States and the state of ____________________.</w:t>
      </w:r>
    </w:p>
    <w:p>
      <w:r>
        <w:rPr>
          <w:b w:val="0"/>
          <w:sz w:val="20"/>
        </w:rPr>
        <w:t>Any disputes arising under or in connection with this agreement shall be subject to the exclusive jurisdiction of the courts located in ____________________.</w:t>
      </w:r>
    </w:p>
    <w:p/>
    <w:p/>
    <w:p>
      <w:r>
        <w:rPr>
          <w:b/>
          <w:sz w:val="20"/>
        </w:rPr>
        <w:t>Entire Agreement:</w:t>
      </w:r>
    </w:p>
    <w:p>
      <w:r>
        <w:rPr>
          <w:b w:val="0"/>
          <w:sz w:val="20"/>
        </w:rPr>
        <w:t>This document constitutes the entire agreement between the parties with respect to the subject matter herein and supersedes all prior discussions, understandings, or agreements of any kind.</w:t>
      </w:r>
    </w:p>
    <w:p>
      <w:r>
        <w:rPr>
          <w:b w:val="0"/>
          <w:sz w:val="20"/>
        </w:rPr>
        <w:t>Any amendments or modifications must be in writing and signed by both parties.</w:t>
      </w:r>
    </w:p>
    <w:p/>
    <w:p/>
    <w:p>
      <w:r>
        <w:rPr>
          <w:b/>
          <w:sz w:val="20"/>
        </w:rPr>
        <w:t>Notices:</w:t>
      </w:r>
    </w:p>
    <w:p>
      <w:r>
        <w:rPr>
          <w:b w:val="0"/>
          <w:sz w:val="20"/>
        </w:rPr>
        <w:t>Any notices required or permitted under this agreement shall be in writing and delivered personally or sent by certified mail, return receipt requested, to the addresses listed above or such other address as may be designated by written notice.</w:t>
      </w:r>
    </w:p>
    <w:p/>
    <w:p/>
    <w:p>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TRANSFEROR</w:t>
            </w:r>
          </w:p>
        </w:tc>
        <w:tc>
          <w:tcPr>
            <w:tcW w:type="dxa" w:w="4986"/>
            <w:tcBorders>
              <w:top w:val="nil"/>
              <w:left w:val="nil"/>
              <w:bottom w:val="nil"/>
              <w:right w:val="nil"/>
              <w:insideH w:val="nil"/>
              <w:insideV w:val="nil"/>
            </w:tcBorders>
          </w:tcPr>
          <w:p>
            <w:pPr>
              <w:jc w:val="center"/>
            </w:pPr>
            <w:r>
              <w:t>TRANSFEREE</w:t>
            </w:r>
          </w:p>
        </w:tc>
      </w:tr>
      <w:tr>
        <w:tc>
          <w:tcPr>
            <w:tcW w:type="dxa" w:w="4986"/>
            <w:tcBorders>
              <w:top w:val="nil"/>
              <w:left w:val="nil"/>
              <w:bottom w:val="nil"/>
              <w:right w:val="nil"/>
              <w:insideH w:val="nil"/>
              <w:insideV w:val="nil"/>
            </w:tcBorders>
          </w:tcPr>
          <w:p>
            <w:pPr>
              <w:jc w:val="center"/>
            </w:pPr>
            <w:r>
              <w:br/>
              <w:br/>
              <w:t>Signature: ____________________________________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__________________________________</w:t>
            </w:r>
          </w:p>
        </w:tc>
        <w:tc>
          <w:tcPr>
            <w:tcW w:type="dxa" w:w="4986"/>
            <w:tcBorders>
              <w:top w:val="nil"/>
              <w:left w:val="nil"/>
              <w:bottom w:val="nil"/>
              <w:right w:val="nil"/>
              <w:insideH w:val="nil"/>
              <w:insideV w:val="nil"/>
            </w:tcBorders>
          </w:tcPr>
          <w:p>
            <w:pPr>
              <w:jc w:val="center"/>
            </w:pPr>
            <w:r>
              <w:t>Printed Name: __________________________________</w:t>
            </w:r>
          </w:p>
        </w:tc>
      </w:tr>
      <w:tr>
        <w:tc>
          <w:tcPr>
            <w:tcW w:type="dxa" w:w="4986"/>
            <w:tcBorders>
              <w:top w:val="nil"/>
              <w:left w:val="nil"/>
              <w:bottom w:val="nil"/>
              <w:right w:val="nil"/>
              <w:insideH w:val="nil"/>
              <w:insideV w:val="nil"/>
            </w:tcBorders>
          </w:tcPr>
          <w:p>
            <w:pPr>
              <w:jc w:val="center"/>
            </w:pPr>
            <w:r>
              <w:t>Date: _________________________________________</w:t>
            </w:r>
          </w:p>
        </w:tc>
        <w:tc>
          <w:tcPr>
            <w:tcW w:type="dxa" w:w="4986"/>
            <w:tcBorders>
              <w:top w:val="nil"/>
              <w:left w:val="nil"/>
              <w:bottom w:val="nil"/>
              <w:right w:val="nil"/>
              <w:insideH w:val="nil"/>
              <w:insideV w:val="nil"/>
            </w:tcBorders>
          </w:tcPr>
          <w:p>
            <w:pPr>
              <w:jc w:val="center"/>
            </w:pPr>
            <w:r>
              <w:t>Date: 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https://formtemplate-us.com/asset-form/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asse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