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ATTENDANCE FORM</w:t>
      </w:r>
    </w:p>
    <w:p/>
    <w:p/>
    <w:p>
      <w:r>
        <w:rPr>
          <w:b/>
          <w:sz w:val="20"/>
        </w:rPr>
        <w:t>Event Details</w:t>
      </w:r>
    </w:p>
    <w:p>
      <w:r>
        <w:rPr>
          <w:b w:val="0"/>
          <w:sz w:val="20"/>
        </w:rPr>
        <w:t>Event Name: ___________________________________________________________</w:t>
      </w:r>
    </w:p>
    <w:p>
      <w:r>
        <w:rPr>
          <w:b w:val="0"/>
          <w:sz w:val="20"/>
        </w:rPr>
        <w:t>Location: ______________________________________________________________</w:t>
      </w:r>
    </w:p>
    <w:p>
      <w:r>
        <w:rPr>
          <w:b w:val="0"/>
          <w:sz w:val="20"/>
        </w:rPr>
        <w:t>Organizer: _____________________________________________________________</w:t>
      </w:r>
    </w:p>
    <w:p>
      <w:r>
        <w:rPr>
          <w:b w:val="0"/>
          <w:sz w:val="20"/>
        </w:rPr>
        <w:t>Contact Email/Phone: ___________________________________________________</w:t>
      </w:r>
    </w:p>
    <w:p/>
    <w:p/>
    <w:p>
      <w:r>
        <w:rPr>
          <w:b/>
          <w:sz w:val="20"/>
        </w:rPr>
        <w:t>Purpose of Attendance</w:t>
      </w:r>
    </w:p>
    <w:p>
      <w:r>
        <w:rPr>
          <w:b w:val="0"/>
          <w:sz w:val="20"/>
        </w:rPr>
        <w:t>This Attendance Form serves as a record of participation in the above event. By signing below, each attendee acknowledges their voluntary participation and agrees to comply with the event’s rules and regulations. The organizer shall not be held liable for any injury, loss, or damage incurred during the event except as provided by applicable United States law.</w:t>
      </w:r>
    </w:p>
    <w:p/>
    <w:p/>
    <w:p>
      <w:r>
        <w:rPr>
          <w:b/>
          <w:sz w:val="20"/>
        </w:rPr>
        <w:t>Attendee Information</w:t>
      </w:r>
    </w:p>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r>
              <w:rPr>
                <w:sz w:val="18"/>
              </w:rPr>
              <w:t>No.</w:t>
            </w:r>
          </w:p>
        </w:tc>
        <w:tc>
          <w:tcPr>
            <w:tcW w:type="dxa" w:w="1662"/>
          </w:tcPr>
          <w:p>
            <w:r>
              <w:rPr>
                <w:sz w:val="18"/>
              </w:rPr>
              <w:t>Full Name</w:t>
            </w:r>
          </w:p>
        </w:tc>
        <w:tc>
          <w:tcPr>
            <w:tcW w:type="dxa" w:w="1662"/>
          </w:tcPr>
          <w:p>
            <w:r>
              <w:rPr>
                <w:sz w:val="18"/>
              </w:rPr>
              <w:t>Email Address</w:t>
            </w:r>
          </w:p>
        </w:tc>
        <w:tc>
          <w:tcPr>
            <w:tcW w:type="dxa" w:w="1662"/>
          </w:tcPr>
          <w:p>
            <w:r>
              <w:rPr>
                <w:sz w:val="18"/>
              </w:rPr>
              <w:t>Phone Number</w:t>
            </w:r>
          </w:p>
        </w:tc>
        <w:tc>
          <w:tcPr>
            <w:tcW w:type="dxa" w:w="1662"/>
          </w:tcPr>
          <w:p>
            <w:r>
              <w:rPr>
                <w:sz w:val="18"/>
              </w:rPr>
              <w:t>Signature</w:t>
            </w:r>
          </w:p>
        </w:tc>
        <w:tc>
          <w:tcPr>
            <w:tcW w:type="dxa" w:w="1662"/>
          </w:tcPr>
          <w:p>
            <w:r>
              <w:rPr>
                <w:sz w:val="18"/>
              </w:rPr>
              <w:t>Date Signed</w:t>
            </w:r>
          </w:p>
        </w:tc>
      </w:tr>
      <w:tr>
        <w:tc>
          <w:tcPr>
            <w:tcW w:type="dxa" w:w="1662"/>
          </w:tcPr>
          <w:p/>
        </w:tc>
        <w:tc>
          <w:tcPr>
            <w:tcW w:type="dxa" w:w="1662"/>
          </w:tcPr>
          <w:p/>
        </w:tc>
        <w:tc>
          <w:tcPr>
            <w:tcW w:type="dxa" w:w="1662"/>
          </w:tcPr>
          <w:p/>
        </w:tc>
        <w:tc>
          <w:tcPr>
            <w:tcW w:type="dxa" w:w="1662"/>
          </w:tcPr>
          <w:p/>
        </w:tc>
        <w:tc>
          <w:tcPr>
            <w:tcW w:type="dxa" w:w="1662"/>
          </w:tcPr>
          <w:p/>
        </w:tc>
        <w:tc>
          <w:tcPr>
            <w:tcW w:type="dxa" w:w="1662"/>
          </w:tcPr>
          <w:p/>
        </w:tc>
      </w:tr>
      <w:tr>
        <w:tc>
          <w:tcPr>
            <w:tcW w:type="dxa" w:w="1662"/>
          </w:tcPr>
          <w:p>
            <w:r>
              <w:rPr>
                <w:sz w:val="18"/>
              </w:rPr>
              <w:t>1</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2</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3</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4</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5</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6</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7</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8</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9</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10</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11</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12</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13</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14</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15</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16</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17</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18</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19</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r>
        <w:tc>
          <w:tcPr>
            <w:tcW w:type="dxa" w:w="1662"/>
          </w:tcPr>
          <w:p>
            <w:r>
              <w:rPr>
                <w:sz w:val="18"/>
              </w:rPr>
              <w:t>20</w:t>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c>
          <w:tcPr>
            <w:tcW w:type="dxa" w:w="1662"/>
          </w:tcPr>
          <w:p>
            <w:r>
              <w:rPr>
                <w:sz w:val="18"/>
              </w:rPr>
            </w:r>
          </w:p>
        </w:tc>
      </w:tr>
    </w:tbl>
    <w:p/>
    <w:p/>
    <w:p>
      <w:r>
        <w:rPr>
          <w:b/>
          <w:sz w:val="20"/>
        </w:rPr>
        <w:t>Attendance Policies and Acknowledgements</w:t>
      </w:r>
    </w:p>
    <w:p>
      <w:r>
        <w:rPr>
          <w:b w:val="0"/>
          <w:sz w:val="20"/>
        </w:rPr>
        <w:t>1. Attendees must provide accurate and truthful information in this form.</w:t>
      </w:r>
    </w:p>
    <w:p>
      <w:r>
        <w:rPr>
          <w:b w:val="0"/>
          <w:sz w:val="20"/>
        </w:rPr>
        <w:t>2. Attendees agree to follow all safety guidelines and instructions provided by the organizer.</w:t>
      </w:r>
    </w:p>
    <w:p>
      <w:r>
        <w:rPr>
          <w:b w:val="0"/>
          <w:sz w:val="20"/>
        </w:rPr>
        <w:t>3. The organizer reserves the right to remove any attendee for misconduct or violation of policies.</w:t>
      </w:r>
    </w:p>
    <w:p>
      <w:r>
        <w:rPr>
          <w:b w:val="0"/>
          <w:sz w:val="20"/>
        </w:rPr>
        <w:t>4. Attendance at this event is voluntary. Attendees assume all risks related to participation.</w:t>
      </w:r>
    </w:p>
    <w:p>
      <w:r>
        <w:rPr>
          <w:b w:val="0"/>
          <w:sz w:val="20"/>
        </w:rPr>
        <w:t>5. This form may be used for legal purposes to confirm presence and consent.</w:t>
      </w:r>
    </w:p>
    <w:p>
      <w:r>
        <w:rPr>
          <w:b w:val="0"/>
          <w:sz w:val="20"/>
        </w:rPr>
        <w:t>6. By signing, attendee provides consent for the organizer to use photographs or recordings taken during the event for promotional and documentation purposes.</w:t>
      </w:r>
    </w:p>
    <w:p/>
    <w:p/>
    <w:p>
      <w:r>
        <w:rPr>
          <w:b/>
          <w:sz w:val="20"/>
        </w:rPr>
        <w:t>Confidentiality and Use of Personal Data</w:t>
      </w:r>
    </w:p>
    <w:p>
      <w:r>
        <w:rPr>
          <w:b w:val="0"/>
          <w:sz w:val="20"/>
        </w:rPr>
        <w:t>Attendee personal information collected herein will be used solely for event management and compliance purposes. The organizer commits to protecting personal data in accordance with applicable privacy laws within the United States.</w:t>
      </w:r>
    </w:p>
    <w:p/>
    <w:p/>
    <w:p>
      <w:r>
        <w:rPr>
          <w:b/>
          <w:sz w:val="20"/>
        </w:rPr>
        <w:t>Liability Disclaimer</w:t>
      </w:r>
    </w:p>
    <w:p>
      <w:r>
        <w:rPr>
          <w:b w:val="0"/>
          <w:sz w:val="20"/>
        </w:rPr>
        <w:t>The organizer, its employees, agents, and affiliates shall not be liable for any injuries, losses, or damages sustained by attendees during the event, except as mandated by applicable United States law. Attendees hereby release and hold harmless the organizer from any claims, demands, or causes of action arising out of or related to attendance.</w:t>
      </w:r>
    </w:p>
    <w:p/>
    <w:p/>
    <w:p>
      <w:r>
        <w:rPr>
          <w:b/>
          <w:sz w:val="20"/>
        </w:rPr>
        <w:t>Emergency Contact Information</w:t>
      </w:r>
    </w:p>
    <w:p>
      <w:r>
        <w:rPr>
          <w:b w:val="0"/>
          <w:sz w:val="20"/>
        </w:rPr>
        <w:t>Name: ________________________________________________________________</w:t>
      </w:r>
    </w:p>
    <w:p>
      <w:r>
        <w:rPr>
          <w:b w:val="0"/>
          <w:sz w:val="20"/>
        </w:rPr>
        <w:t>Relationship: _________________________________________________________</w:t>
      </w:r>
    </w:p>
    <w:p>
      <w:r>
        <w:rPr>
          <w:b w:val="0"/>
          <w:sz w:val="20"/>
        </w:rPr>
        <w:t>Phone Number: ________________________________________________________</w:t>
      </w:r>
    </w:p>
    <w:p/>
    <w:p/>
    <w:p>
      <w:r>
        <w:rPr>
          <w:b/>
          <w:sz w:val="20"/>
        </w:rPr>
        <w:t>Attendee Certification</w:t>
      </w:r>
    </w:p>
    <w:p>
      <w:r>
        <w:rPr>
          <w:b w:val="0"/>
          <w:sz w:val="20"/>
        </w:rPr>
        <w:t>I certify that I have read and understood the above policies and disclaimers. I agree to abide by all rules and accept the terms of attendance.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Attendee Signature</w:t>
            </w:r>
          </w:p>
        </w:tc>
        <w:tc>
          <w:tcPr>
            <w:tcW w:type="dxa" w:w="4986"/>
            <w:tcBorders>
              <w:top w:val="nil"/>
              <w:left w:val="nil"/>
              <w:bottom w:val="nil"/>
              <w:right w:val="nil"/>
              <w:insideH w:val="nil"/>
              <w:insideV w:val="nil"/>
            </w:tcBorders>
          </w:tcPr>
          <w:p>
            <w:pPr>
              <w:jc w:val="center"/>
            </w:pPr>
            <w:r>
              <w:t>Printed Name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Name: _________________________________</w:t>
            </w:r>
          </w:p>
        </w:tc>
      </w:tr>
    </w:tbl>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and Title: _____________________________________________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https://formtemplate-us.com/attendance-form/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ttendanc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