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 NAME</w:t>
      </w:r>
    </w:p>
    <w:p>
      <w:r>
        <w:rPr>
          <w:b w:val="0"/>
          <w:sz w:val="20"/>
        </w:rPr>
        <w:t>1234 Main Street</w:t>
      </w:r>
    </w:p>
    <w:p>
      <w:r>
        <w:rPr>
          <w:b w:val="0"/>
          <w:sz w:val="20"/>
        </w:rPr>
        <w:t>City, State ZIP</w:t>
      </w:r>
    </w:p>
    <w:p>
      <w:r>
        <w:rPr>
          <w:b w:val="0"/>
          <w:sz w:val="20"/>
        </w:rPr>
        <w:t>Phone: (xxx) xxx-xxxx</w:t>
      </w:r>
    </w:p>
    <w:p>
      <w:r>
        <w:rPr>
          <w:b w:val="0"/>
          <w:sz w:val="20"/>
        </w:rPr>
        <w:t>Email: sender@example.com</w:t>
      </w:r>
    </w:p>
    <w:p/>
    <w:p/>
    <w:p>
      <w:r>
        <w:rPr>
          <w:b/>
          <w:sz w:val="20"/>
        </w:rPr>
        <w:t>Recipient Name</w:t>
      </w:r>
    </w:p>
    <w:p>
      <w:r>
        <w:rPr>
          <w:b w:val="0"/>
          <w:sz w:val="20"/>
        </w:rPr>
        <w:t>Recipient Title</w:t>
      </w:r>
    </w:p>
    <w:p>
      <w:r>
        <w:rPr>
          <w:b w:val="0"/>
          <w:sz w:val="20"/>
        </w:rPr>
        <w:t>Company Name</w:t>
      </w:r>
    </w:p>
    <w:p>
      <w:r>
        <w:rPr>
          <w:b w:val="0"/>
          <w:sz w:val="20"/>
        </w:rPr>
        <w:t>Street Address</w:t>
      </w:r>
    </w:p>
    <w:p>
      <w:r>
        <w:rPr>
          <w:b w:val="0"/>
          <w:sz w:val="20"/>
        </w:rPr>
        <w:t>City, State ZIP</w:t>
      </w:r>
    </w:p>
    <w:p/>
    <w:p/>
    <w:p>
      <w:r>
        <w:rPr>
          <w:b/>
          <w:sz w:val="20"/>
        </w:rPr>
        <w:t>Subject: Contract for Services Agreement</w:t>
      </w:r>
    </w:p>
    <w:p/>
    <w:p>
      <w:r>
        <w:rPr>
          <w:b w:val="0"/>
          <w:sz w:val="20"/>
        </w:rPr>
        <w:t>Dear Recipient Name,</w:t>
      </w:r>
    </w:p>
    <w:p/>
    <w:p>
      <w:r>
        <w:rPr>
          <w:b w:val="0"/>
          <w:sz w:val="20"/>
        </w:rPr>
        <w:t>This Contract for Services Agreement ("Agreement") is entered into by and between SENDER NAME ("Service Provider") and Recipient Name ("Client"). The Service Provider agrees to perform services as described below under the terms and conditions set forth herein.</w:t>
      </w:r>
    </w:p>
    <w:p/>
    <w:p>
      <w:r>
        <w:rPr>
          <w:b/>
          <w:sz w:val="20"/>
        </w:rPr>
        <w:t>1. Services Provided</w:t>
      </w:r>
    </w:p>
    <w:p>
      <w:r>
        <w:rPr>
          <w:b w:val="0"/>
          <w:sz w:val="20"/>
        </w:rPr>
        <w:t>The Service Provider shall provide the following services to the Client:</w:t>
        <w:br/>
        <w:t>- Detailed description of services to be performed.</w:t>
        <w:br/>
        <w:t>- Delivery of all materials and work products related thereto.</w:t>
        <w:br/>
        <w:t>- Any additional services as agreed upon in writing by both parties.</w:t>
      </w:r>
    </w:p>
    <w:p/>
    <w:p>
      <w:r>
        <w:rPr>
          <w:b/>
          <w:sz w:val="20"/>
        </w:rPr>
        <w:t>2. Term</w:t>
      </w:r>
    </w:p>
    <w:p>
      <w:r>
        <w:rPr>
          <w:b w:val="0"/>
          <w:sz w:val="20"/>
        </w:rPr>
        <w:t>This Agreement shall commence upon execution by both parties and shall continue until completion of the services unless terminated earlier pursuant to the provisions herein.</w:t>
      </w:r>
    </w:p>
    <w:p/>
    <w:p>
      <w:r>
        <w:rPr>
          <w:b/>
          <w:sz w:val="20"/>
        </w:rPr>
        <w:t>3. Compensation</w:t>
      </w:r>
    </w:p>
    <w:p>
      <w:r>
        <w:rPr>
          <w:b w:val="0"/>
          <w:sz w:val="20"/>
        </w:rPr>
        <w:t>The Client agrees to pay the Service Provider the total sum of $______________ for the services rendered under this Agreement. Payment terms are as follows:</w:t>
        <w:br/>
        <w:t>- A deposit of $______________ upon signing.</w:t>
        <w:br/>
        <w:t>- Balance to be paid upon completion of the services.</w:t>
        <w:br/>
        <w:t>- Late payments shall incur interest at the rate of ___% per month.</w:t>
      </w:r>
    </w:p>
    <w:p/>
    <w:p>
      <w:r>
        <w:rPr>
          <w:b/>
          <w:sz w:val="20"/>
        </w:rPr>
        <w:t>4. Independent Contractor</w:t>
      </w:r>
    </w:p>
    <w:p>
      <w:r>
        <w:rPr>
          <w:b w:val="0"/>
          <w:sz w:val="20"/>
        </w:rPr>
        <w:t>The Service Provider is an independent contractor and shall not be considered an employee, agent, or partner of the Client. The Service Provider shall have no authority to bind the Client in any manner.</w:t>
      </w:r>
    </w:p>
    <w:p/>
    <w:p>
      <w:r>
        <w:rPr>
          <w:b/>
          <w:sz w:val="20"/>
        </w:rPr>
        <w:t>5. Confidentiality</w:t>
      </w:r>
    </w:p>
    <w:p>
      <w:r>
        <w:rPr>
          <w:b w:val="0"/>
          <w:sz w:val="20"/>
        </w:rPr>
        <w:t>Both parties acknowledge that during the term of this Agreement, they may have access to confidential information. Each party agrees not to disclose such information to any third party without prior written consent of the other party except as required by law.</w:t>
      </w:r>
    </w:p>
    <w:p/>
    <w:p>
      <w:r>
        <w:rPr>
          <w:b/>
          <w:sz w:val="20"/>
        </w:rPr>
        <w:t>6. Intellectual Property Rights</w:t>
      </w:r>
    </w:p>
    <w:p>
      <w:r>
        <w:rPr>
          <w:b w:val="0"/>
          <w:sz w:val="20"/>
        </w:rPr>
        <w:t>All intellectual property created by the Service Provider pursuant to this Agreement shall be considered "work for hire" and shall be the sole property of the Client upon full payment. The Service Provider hereby assigns all rights, title, and interest in such work to the Client.</w:t>
      </w:r>
    </w:p>
    <w:p/>
    <w:p>
      <w:r>
        <w:rPr>
          <w:b/>
          <w:sz w:val="20"/>
        </w:rPr>
        <w:t>7. Termination</w:t>
      </w:r>
    </w:p>
    <w:p>
      <w:r>
        <w:rPr>
          <w:b w:val="0"/>
          <w:sz w:val="20"/>
        </w:rPr>
        <w:t>Either party may terminate this Agreement upon written notice if the other party materially breaches any provision and fails to cure such breach within fourteen (14) days of notice. Upon termination, the Client shall pay for all services rendered and expenses incurred up to the date of termination.</w:t>
      </w:r>
    </w:p>
    <w:p/>
    <w:p>
      <w:r>
        <w:rPr>
          <w:b/>
          <w:sz w:val="20"/>
        </w:rPr>
        <w:t>8. Indemnification</w:t>
      </w:r>
    </w:p>
    <w:p>
      <w:r>
        <w:rPr>
          <w:b w:val="0"/>
          <w:sz w:val="20"/>
        </w:rPr>
        <w:t>Each party agrees to indemnify and hold harmless the other party and its officers, directors, employees, and agents from any claims, damages, liabilities, costs, and expenses arising out of the performance of this Agreement except to the extent caused by the indemnified party’s gross negligence or willful misconduct.</w:t>
      </w:r>
    </w:p>
    <w:p/>
    <w:p>
      <w:r>
        <w:rPr>
          <w:b/>
          <w:sz w:val="20"/>
        </w:rPr>
        <w:t>9. Governing Law and Jurisdiction</w:t>
      </w:r>
    </w:p>
    <w:p>
      <w:r>
        <w:rPr>
          <w:b w:val="0"/>
          <w:sz w:val="20"/>
        </w:rPr>
        <w:t>This Agreement shall be governed by and construed in accordance with the laws of the State of ______________. Any disputes arising under or in connection with this Agreement shall be subject to the exclusive jurisdiction of the federal or state courts located in ______________.</w:t>
      </w:r>
    </w:p>
    <w:p/>
    <w:p>
      <w:r>
        <w:rPr>
          <w:b/>
          <w:sz w:val="20"/>
        </w:rPr>
        <w:t>10. Entire Agreement</w:t>
      </w:r>
    </w:p>
    <w:p>
      <w:r>
        <w:rPr>
          <w:b w:val="0"/>
          <w:sz w:val="20"/>
        </w:rPr>
        <w:t>This Agreement constitutes the entire agreement between the parties and supersedes all prior negotiations, understandings, and agreements, whether oral or written. Any amendments must be in writing and signed by both parties.</w:t>
      </w:r>
    </w:p>
    <w:p/>
    <w:p>
      <w:r>
        <w:rPr>
          <w:b/>
          <w:sz w:val="20"/>
        </w:rPr>
        <w:t>11. Severability</w:t>
      </w:r>
    </w:p>
    <w:p>
      <w:r>
        <w:rPr>
          <w:b w:val="0"/>
          <w:sz w:val="20"/>
        </w:rPr>
        <w:t>If any provision of this Agreement is found to be invalid or unenforceable, the remaining provisions shall continue in full force and effect.</w:t>
      </w:r>
    </w:p>
    <w:p/>
    <w:p>
      <w:r>
        <w:rPr>
          <w:b/>
          <w:sz w:val="20"/>
        </w:rPr>
        <w:t>12. Notices</w:t>
      </w:r>
    </w:p>
    <w:p>
      <w:r>
        <w:rPr>
          <w:b w:val="0"/>
          <w:sz w:val="20"/>
        </w:rPr>
        <w:t>All notices required or permitted under this Agreement shall be in writing and sent to the addresses stated above by certified mail, return receipt requested, or by recognized courier service.</w:t>
      </w:r>
    </w:p>
    <w:p/>
    <w:p/>
    <w:p>
      <w:r>
        <w:rPr>
          <w:b w:val="0"/>
          <w:sz w:val="20"/>
        </w:rPr>
        <w:t>Sincerely,</w:t>
      </w:r>
    </w:p>
    <w:p/>
    <w:p/>
    <w:p/>
    <w:p>
      <w:r>
        <w:rPr>
          <w:b w:val="0"/>
          <w:sz w:val="20"/>
        </w:rPr>
        <w:t>___________________________________</w:t>
      </w:r>
    </w:p>
    <w:p>
      <w:r>
        <w:rPr>
          <w:b w:val="0"/>
          <w:sz w:val="20"/>
        </w:rPr>
        <w:t>Sender Name</w:t>
      </w:r>
    </w:p>
    <w:p>
      <w:r>
        <w:rPr>
          <w:b w:val="0"/>
          <w:sz w:val="20"/>
        </w:rPr>
        <w:t>Title</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https://formtemplate-us.com/block-letter-format/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block-letter-format/"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