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BOOKING FORM AGREEMENT</w:t>
      </w:r>
    </w:p>
    <w:p/>
    <w:p>
      <w:r>
        <w:rPr>
          <w:b/>
          <w:sz w:val="20"/>
        </w:rPr>
        <w:t>Service Provider Information:</w:t>
      </w:r>
    </w:p>
    <w:p>
      <w:r>
        <w:rPr>
          <w:b w:val="0"/>
          <w:sz w:val="20"/>
        </w:rPr>
        <w:t>Company Name: ____________________________________________________________</w:t>
      </w:r>
    </w:p>
    <w:p>
      <w:r>
        <w:rPr>
          <w:b w:val="0"/>
          <w:sz w:val="20"/>
        </w:rPr>
        <w:t>Contact Person: ___________________________________________________________</w:t>
      </w:r>
    </w:p>
    <w:p>
      <w:r>
        <w:rPr>
          <w:b w:val="0"/>
          <w:sz w:val="20"/>
        </w:rPr>
        <w:t>Business Address: _________________________________________________________</w:t>
      </w:r>
    </w:p>
    <w:p>
      <w:r>
        <w:rPr>
          <w:b w:val="0"/>
          <w:sz w:val="20"/>
        </w:rPr>
        <w:t>Phone: ____________________________________________________________________</w:t>
      </w:r>
    </w:p>
    <w:p>
      <w:r>
        <w:rPr>
          <w:b w:val="0"/>
          <w:sz w:val="20"/>
        </w:rPr>
        <w:t>Email: ____________________________________________________________________</w:t>
      </w:r>
    </w:p>
    <w:p/>
    <w:p>
      <w:r>
        <w:rPr>
          <w:b/>
          <w:sz w:val="20"/>
        </w:rPr>
        <w:t>Client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____________________________________________________________________</w:t>
      </w:r>
    </w:p>
    <w:p>
      <w:r>
        <w:rPr>
          <w:b w:val="0"/>
          <w:sz w:val="20"/>
        </w:rPr>
        <w:t>Email: ____________________________________________________________________</w:t>
      </w:r>
    </w:p>
    <w:p/>
    <w:p>
      <w:r>
        <w:rPr>
          <w:b/>
          <w:sz w:val="20"/>
        </w:rPr>
        <w:t>Booking Details:</w:t>
      </w:r>
    </w:p>
    <w:p>
      <w:r>
        <w:rPr>
          <w:b w:val="0"/>
          <w:sz w:val="20"/>
        </w:rPr>
        <w:t>Service/Property Description: _______________________________________________</w:t>
      </w:r>
    </w:p>
    <w:p>
      <w:r>
        <w:rPr>
          <w:b w:val="0"/>
          <w:sz w:val="20"/>
        </w:rPr>
        <w:t>Booking Reference Number: _________________________________________________</w:t>
      </w:r>
    </w:p>
    <w:p>
      <w:r>
        <w:rPr>
          <w:b w:val="0"/>
          <w:sz w:val="20"/>
        </w:rPr>
        <w:t>Check-In Date and Time: ___________________________________________________</w:t>
      </w:r>
    </w:p>
    <w:p>
      <w:r>
        <w:rPr>
          <w:b w:val="0"/>
          <w:sz w:val="20"/>
        </w:rPr>
        <w:t>Check-Out Date and Time: _________________________________________________</w:t>
      </w:r>
    </w:p>
    <w:p>
      <w:r>
        <w:rPr>
          <w:b w:val="0"/>
          <w:sz w:val="20"/>
        </w:rPr>
        <w:t>Number of Guests/Participants: ____________________________________________</w:t>
      </w:r>
    </w:p>
    <w:p>
      <w:r>
        <w:rPr>
          <w:b w:val="0"/>
          <w:sz w:val="20"/>
        </w:rPr>
        <w:t>Special Requests/Requirements: ____________________________________________</w:t>
      </w:r>
    </w:p>
    <w:p/>
    <w:p>
      <w:r>
        <w:rPr>
          <w:b/>
          <w:sz w:val="20"/>
        </w:rPr>
        <w:t>Payment Information:</w:t>
      </w:r>
    </w:p>
    <w:p>
      <w:r>
        <w:rPr>
          <w:b w:val="0"/>
          <w:sz w:val="20"/>
        </w:rPr>
        <w:t>Total Cost: $__________________ USD</w:t>
      </w:r>
    </w:p>
    <w:p>
      <w:r>
        <w:rPr>
          <w:b w:val="0"/>
          <w:sz w:val="20"/>
        </w:rPr>
        <w:t>Deposit Amount (if applicable): $__________________ USD</w:t>
      </w:r>
    </w:p>
    <w:p>
      <w:r>
        <w:rPr>
          <w:b w:val="0"/>
          <w:sz w:val="20"/>
        </w:rPr>
        <w:t>Balance Due: $__________________ USD</w:t>
      </w:r>
    </w:p>
    <w:p>
      <w:r>
        <w:rPr>
          <w:b w:val="0"/>
          <w:sz w:val="20"/>
        </w:rPr>
        <w:t>Payment Method (Credit Card, Check, Wire Transfer, etc.): ____________________</w:t>
      </w:r>
    </w:p>
    <w:p>
      <w:r>
        <w:rPr>
          <w:b w:val="0"/>
          <w:sz w:val="20"/>
        </w:rPr>
        <w:t>Payment Terms: ____________________________________________________________</w:t>
      </w:r>
    </w:p>
    <w:p/>
    <w:p>
      <w:r>
        <w:rPr>
          <w:b/>
          <w:sz w:val="20"/>
        </w:rPr>
        <w:t>Cancellation and Refund Policy:</w:t>
      </w:r>
    </w:p>
    <w:p>
      <w:r>
        <w:rPr>
          <w:b w:val="0"/>
          <w:sz w:val="20"/>
        </w:rPr>
        <w:t>1. Cancellation by Client must be made in writing to the Service Provider.</w:t>
      </w:r>
    </w:p>
    <w:p>
      <w:r>
        <w:rPr>
          <w:b w:val="0"/>
          <w:sz w:val="20"/>
        </w:rPr>
        <w:t>2. Deposits are non-refundable except as otherwise stated herein or required by law.</w:t>
      </w:r>
    </w:p>
    <w:p>
      <w:r>
        <w:rPr>
          <w:b w:val="0"/>
          <w:sz w:val="20"/>
        </w:rPr>
        <w:t>3. Cancellation more than ___ days prior to Check-In: ________________________</w:t>
      </w:r>
    </w:p>
    <w:p>
      <w:r>
        <w:rPr>
          <w:b w:val="0"/>
          <w:sz w:val="20"/>
        </w:rPr>
        <w:t>4. Cancellation less than ___ days prior to Check-In: ________________________</w:t>
      </w:r>
    </w:p>
    <w:p>
      <w:r>
        <w:rPr>
          <w:b w:val="0"/>
          <w:sz w:val="20"/>
        </w:rPr>
        <w:t>5. Refunds, if any, will be processed within ___ days after cancellation notice.</w:t>
      </w:r>
    </w:p>
    <w:p/>
    <w:p>
      <w:r>
        <w:rPr>
          <w:b/>
          <w:sz w:val="20"/>
        </w:rPr>
        <w:t>Responsibilities and Obligations:</w:t>
      </w:r>
    </w:p>
    <w:p>
      <w:r>
        <w:rPr>
          <w:b w:val="0"/>
          <w:sz w:val="20"/>
        </w:rPr>
        <w:t>Service Provider agrees to provide the booked service/property as described above and to maintain it in a safe and habitable condition.</w:t>
      </w:r>
    </w:p>
    <w:p>
      <w:r>
        <w:rPr>
          <w:b w:val="0"/>
          <w:sz w:val="20"/>
        </w:rPr>
        <w:t>Client agrees to comply with all rules and policies provided by the Service Provider and to use the service/property responsibly.</w:t>
      </w:r>
    </w:p>
    <w:p>
      <w:r>
        <w:rPr>
          <w:b w:val="0"/>
          <w:sz w:val="20"/>
        </w:rPr>
        <w:t>Client assumes all risks related to the use of the service/property except for damages caused by Service Provider negligence or willful misconduct.</w:t>
      </w:r>
    </w:p>
    <w:p>
      <w:r>
        <w:rPr>
          <w:b w:val="0"/>
          <w:sz w:val="20"/>
        </w:rPr>
        <w:t>Both parties agree to communicate promptly and cooperate to resolve any issues arising during the term of this booking.</w:t>
      </w:r>
    </w:p>
    <w:p/>
    <w:p>
      <w:r>
        <w:rPr>
          <w:b/>
          <w:sz w:val="20"/>
        </w:rPr>
        <w:t>Liability and Indemnification:</w:t>
      </w:r>
    </w:p>
    <w:p>
      <w:r>
        <w:rPr>
          <w:b w:val="0"/>
          <w:sz w:val="20"/>
        </w:rPr>
        <w:t>Service Provider shall not be liable for any indirect, incidental, special, or consequential damages arising from the booking or use of the service/property.</w:t>
      </w:r>
    </w:p>
    <w:p>
      <w:r>
        <w:rPr>
          <w:b w:val="0"/>
          <w:sz w:val="20"/>
        </w:rPr>
        <w:t>Client agrees to indemnify and hold harmless the Service Provider, its agents, employees, and affiliates from and against any claims, damages, losses, liabilities, costs, and expenses arising out of Client’s use of the service/property or breach of this agreement.</w:t>
      </w:r>
    </w:p>
    <w:p/>
    <w:p>
      <w:r>
        <w:rPr>
          <w:b/>
          <w:sz w:val="20"/>
        </w:rPr>
        <w:t>Governing Law and Jurisdiction:</w:t>
      </w:r>
    </w:p>
    <w:p>
      <w:r>
        <w:rPr>
          <w:b w:val="0"/>
          <w:sz w:val="20"/>
        </w:rPr>
        <w:t>This Agreement shall be governed by and construed in accordance with the laws of the United States and the State of ___________________.</w:t>
      </w:r>
    </w:p>
    <w:p>
      <w:r>
        <w:rPr>
          <w:b w:val="0"/>
          <w:sz w:val="20"/>
        </w:rPr>
        <w:t>Any disputes arising out of or relating to this Agreement shall be subject to the exclusive jurisdiction of the courts located within the State of ___________________.</w:t>
      </w:r>
    </w:p>
    <w:p/>
    <w:p>
      <w:r>
        <w:rPr>
          <w:b/>
          <w:sz w:val="20"/>
        </w:rPr>
        <w:t>Entire Agreement and Amendments:</w:t>
      </w:r>
    </w:p>
    <w:p>
      <w:r>
        <w:rPr>
          <w:b w:val="0"/>
          <w:sz w:val="20"/>
        </w:rPr>
        <w:t>This Agreement constitutes the entire understanding between the parties regarding the subject matter herein and supersedes all prior agreements, whether written or oral.</w:t>
      </w:r>
    </w:p>
    <w:p>
      <w:r>
        <w:rPr>
          <w:b w:val="0"/>
          <w:sz w:val="20"/>
        </w:rPr>
        <w:t>Any amendments or modifications to this Agreement must be in writing and signed by both parties to be effective.</w:t>
      </w:r>
    </w:p>
    <w:p/>
    <w:p/>
    <w:p>
      <w:r>
        <w:rPr>
          <w:b w:val="0"/>
          <w:sz w:val="20"/>
        </w:rPr>
        <w:t>Place of Signature: 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https://formtemplate-us.com/booking-form/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booking-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