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CLIENT INTAKE FORM</w:t>
      </w:r>
    </w:p>
    <w:p/>
    <w:p/>
    <w:p>
      <w:r>
        <w:rPr>
          <w:b/>
          <w:sz w:val="20"/>
        </w:rPr>
        <w:t>Business Information</w:t>
      </w:r>
    </w:p>
    <w:p>
      <w:r>
        <w:rPr>
          <w:b w:val="0"/>
          <w:sz w:val="20"/>
        </w:rPr>
        <w:t>Business Legal Name: ________________________________________________________________</w:t>
      </w:r>
    </w:p>
    <w:p>
      <w:r>
        <w:rPr>
          <w:b w:val="0"/>
          <w:sz w:val="20"/>
        </w:rPr>
        <w:t>DBA (Doing Business As), if applicable: _______________________________________________</w:t>
      </w:r>
    </w:p>
    <w:p>
      <w:r>
        <w:rPr>
          <w:b w:val="0"/>
          <w:sz w:val="20"/>
        </w:rPr>
        <w:t>Business Type (e.g., Corporation, LLC, Sole Proprietorship): ____________________________</w:t>
      </w:r>
    </w:p>
    <w:p>
      <w:r>
        <w:rPr>
          <w:b w:val="0"/>
          <w:sz w:val="20"/>
        </w:rPr>
        <w:t>Federal Employer Identification Number (EIN): _________________________________________</w:t>
      </w:r>
    </w:p>
    <w:p>
      <w:r>
        <w:rPr>
          <w:b w:val="0"/>
          <w:sz w:val="20"/>
        </w:rPr>
        <w:t>State of Incorporation/Formation: ____________________________________________________</w:t>
      </w:r>
    </w:p>
    <w:p>
      <w:r>
        <w:rPr>
          <w:b w:val="0"/>
          <w:sz w:val="20"/>
        </w:rPr>
        <w:t>Business Address (Principal Place of Business): ________________________________________</w:t>
      </w:r>
    </w:p>
    <w:p>
      <w:r>
        <w:rPr>
          <w:b w:val="0"/>
          <w:sz w:val="20"/>
        </w:rPr>
        <w:t>City: ____________________________ State: _____________________ ZIP Code: ____________</w:t>
      </w:r>
    </w:p>
    <w:p>
      <w:r>
        <w:rPr>
          <w:b w:val="0"/>
          <w:sz w:val="20"/>
        </w:rPr>
        <w:t>Business Phone Number: _______________________________________________________________</w:t>
      </w:r>
    </w:p>
    <w:p>
      <w:r>
        <w:rPr>
          <w:b w:val="0"/>
          <w:sz w:val="20"/>
        </w:rPr>
        <w:t>Business Email Address: ______________________________________________________________</w:t>
      </w:r>
    </w:p>
    <w:p>
      <w:r>
        <w:rPr>
          <w:b w:val="0"/>
          <w:sz w:val="20"/>
        </w:rPr>
        <w:t>Website URL: _______________________________________________________________________</w:t>
      </w:r>
    </w:p>
    <w:p/>
    <w:p>
      <w:r>
        <w:rPr>
          <w:b/>
          <w:sz w:val="20"/>
        </w:rPr>
        <w:t>Authorized Representative Information</w:t>
      </w:r>
    </w:p>
    <w:p>
      <w:r>
        <w:rPr>
          <w:b w:val="0"/>
          <w:sz w:val="20"/>
        </w:rPr>
        <w:t>Full Name: _________________________________________________________________________</w:t>
      </w:r>
    </w:p>
    <w:p>
      <w:r>
        <w:rPr>
          <w:b w:val="0"/>
          <w:sz w:val="20"/>
        </w:rPr>
        <w:t>Title/Position: _____________________________________________________________________</w:t>
      </w:r>
    </w:p>
    <w:p>
      <w:r>
        <w:rPr>
          <w:b w:val="0"/>
          <w:sz w:val="20"/>
        </w:rPr>
        <w:t>Phone Number: ______________________________________________________________________</w:t>
      </w:r>
    </w:p>
    <w:p>
      <w:r>
        <w:rPr>
          <w:b w:val="0"/>
          <w:sz w:val="20"/>
        </w:rPr>
        <w:t>Email Address: _____________________________________________________________________</w:t>
      </w:r>
    </w:p>
    <w:p>
      <w:r>
        <w:rPr>
          <w:b w:val="0"/>
          <w:sz w:val="20"/>
        </w:rPr>
        <w:t>Mailing Address (if different from Business Address): _________________________________</w:t>
      </w:r>
    </w:p>
    <w:p>
      <w:r>
        <w:rPr>
          <w:b w:val="0"/>
          <w:sz w:val="20"/>
        </w:rPr>
        <w:t>City: ____________________________ State: _____________________ ZIP Code: ____________</w:t>
      </w:r>
    </w:p>
    <w:p/>
    <w:p>
      <w:r>
        <w:rPr>
          <w:b/>
          <w:sz w:val="20"/>
        </w:rPr>
        <w:t>Business Operations</w:t>
      </w:r>
    </w:p>
    <w:p>
      <w:r>
        <w:rPr>
          <w:b w:val="0"/>
          <w:sz w:val="20"/>
        </w:rPr>
        <w:t>Primary Industry/Sector: _____________________________________________________________</w:t>
      </w:r>
    </w:p>
    <w:p>
      <w:r>
        <w:rPr>
          <w:b w:val="0"/>
          <w:sz w:val="20"/>
        </w:rPr>
        <w:t>Description of Products or Services Offered: __________________________________________</w:t>
      </w:r>
    </w:p>
    <w:p>
      <w:r>
        <w:rPr>
          <w:b w:val="0"/>
          <w:sz w:val="20"/>
        </w:rPr>
        <w:t>Number of Employees: ________________________________________________________________</w:t>
      </w:r>
    </w:p>
    <w:p>
      <w:r>
        <w:rPr>
          <w:b w:val="0"/>
          <w:sz w:val="20"/>
        </w:rPr>
        <w:t>Years in Business: _________________________________________________________________</w:t>
      </w:r>
    </w:p>
    <w:p>
      <w:r>
        <w:rPr>
          <w:b w:val="0"/>
          <w:sz w:val="20"/>
        </w:rPr>
        <w:t>Annual Revenue (approximate): _______________________________________________________</w:t>
      </w:r>
    </w:p>
    <w:p>
      <w:r>
        <w:rPr>
          <w:b w:val="0"/>
          <w:sz w:val="20"/>
        </w:rPr>
        <w:t>Are there any outstanding legal or regulatory investigations or actions against the business? (Yes/No) ______</w:t>
      </w:r>
    </w:p>
    <w:p>
      <w:r>
        <w:rPr>
          <w:b w:val="0"/>
          <w:sz w:val="20"/>
        </w:rPr>
        <w:t>If yes, please provide details: _____________________________________________________</w:t>
      </w:r>
    </w:p>
    <w:p/>
    <w:p>
      <w:r>
        <w:rPr>
          <w:b/>
          <w:sz w:val="20"/>
        </w:rPr>
        <w:t>Banking and Financial Information</w:t>
      </w:r>
    </w:p>
    <w:p>
      <w:r>
        <w:rPr>
          <w:b w:val="0"/>
          <w:sz w:val="20"/>
        </w:rPr>
        <w:t>Primary Bank Name: _________________________________________________________________</w:t>
      </w:r>
    </w:p>
    <w:p>
      <w:r>
        <w:rPr>
          <w:b w:val="0"/>
          <w:sz w:val="20"/>
        </w:rPr>
        <w:t>Bank Contact Name and Title: _______________________________________________________</w:t>
      </w:r>
    </w:p>
    <w:p>
      <w:r>
        <w:rPr>
          <w:b w:val="0"/>
          <w:sz w:val="20"/>
        </w:rPr>
        <w:t>Bank Phone Number: _________________________________________________________________</w:t>
      </w:r>
    </w:p>
    <w:p>
      <w:r>
        <w:rPr>
          <w:b w:val="0"/>
          <w:sz w:val="20"/>
        </w:rPr>
        <w:t>Account Type(s): ___________________________________________________________________</w:t>
      </w:r>
    </w:p>
    <w:p>
      <w:r>
        <w:rPr>
          <w:b w:val="0"/>
          <w:sz w:val="20"/>
        </w:rPr>
        <w:t>Account Number(s): _________________________________________________________________</w:t>
      </w:r>
    </w:p>
    <w:p>
      <w:r>
        <w:rPr>
          <w:b w:val="0"/>
          <w:sz w:val="20"/>
        </w:rPr>
        <w:t>Authorized Signers on Account(s): _________________________________________________</w:t>
      </w:r>
    </w:p>
    <w:p/>
    <w:p>
      <w:r>
        <w:rPr>
          <w:b/>
          <w:sz w:val="20"/>
        </w:rPr>
        <w:t>Tax and Compliance Information</w:t>
      </w:r>
    </w:p>
    <w:p>
      <w:r>
        <w:rPr>
          <w:b w:val="0"/>
          <w:sz w:val="20"/>
        </w:rPr>
        <w:t>Is the business registered for sales tax collection? (Yes/No) ______</w:t>
      </w:r>
    </w:p>
    <w:p>
      <w:r>
        <w:rPr>
          <w:b w:val="0"/>
          <w:sz w:val="20"/>
        </w:rPr>
        <w:t>If yes, provide Sales Tax License Number: ___________________________________________</w:t>
      </w:r>
    </w:p>
    <w:p>
      <w:r>
        <w:rPr>
          <w:b w:val="0"/>
          <w:sz w:val="20"/>
        </w:rPr>
        <w:t>Is the business compliant with all applicable federal, state, and local regulations? (Yes/No) ______</w:t>
      </w:r>
    </w:p>
    <w:p>
      <w:r>
        <w:rPr>
          <w:b w:val="0"/>
          <w:sz w:val="20"/>
        </w:rPr>
        <w:t>If no, please explain: ______________________________________________________________</w:t>
      </w:r>
    </w:p>
    <w:p/>
    <w:p>
      <w:r>
        <w:rPr>
          <w:b/>
          <w:sz w:val="20"/>
        </w:rPr>
        <w:t>Confidentiality Agreement</w:t>
      </w:r>
    </w:p>
    <w:p>
      <w:r>
        <w:rPr>
          <w:b w:val="0"/>
          <w:sz w:val="20"/>
        </w:rPr>
        <w:t>The undersigned acknowledges that all information provided in this Business Client Intake Form is accurate and complete to the best of their knowledge. The information will be used solely for legitimate business purposes and will be treated as confidential by the receiving party. Any disclosure of confidential or proprietary information requires explicit prior written consent.</w:t>
      </w:r>
    </w:p>
    <w:p/>
    <w:p>
      <w:r>
        <w:rPr>
          <w:b/>
          <w:sz w:val="20"/>
        </w:rPr>
        <w:t>Client Representations and Warranties</w:t>
      </w:r>
    </w:p>
    <w:p>
      <w:r>
        <w:rPr>
          <w:b w:val="0"/>
          <w:sz w:val="20"/>
        </w:rPr>
        <w:t>The undersigned represents and warrants that:</w:t>
      </w:r>
    </w:p>
    <w:p>
      <w:r>
        <w:rPr>
          <w:b w:val="0"/>
          <w:sz w:val="20"/>
        </w:rPr>
        <w:t>1. The business is duly organized, validly existing, and in good standing under the laws of the relevant jurisdiction.</w:t>
      </w:r>
    </w:p>
    <w:p>
      <w:r>
        <w:rPr>
          <w:b w:val="0"/>
          <w:sz w:val="20"/>
        </w:rPr>
        <w:t>2. The person signing this form is duly authorized to act on behalf of the business.</w:t>
      </w:r>
    </w:p>
    <w:p>
      <w:r>
        <w:rPr>
          <w:b w:val="0"/>
          <w:sz w:val="20"/>
        </w:rPr>
        <w:t>3. The information provided herein is complete, truthful, and accurate.</w:t>
      </w:r>
    </w:p>
    <w:p>
      <w:r>
        <w:rPr>
          <w:b w:val="0"/>
          <w:sz w:val="20"/>
        </w:rPr>
        <w:t>4. The business complies with all applicable federal, state, and local laws and regulations.</w:t>
      </w:r>
    </w:p>
    <w:p/>
    <w:p>
      <w:r>
        <w:rPr>
          <w:b/>
          <w:sz w:val="20"/>
        </w:rPr>
        <w:t>Indemnification</w:t>
      </w:r>
    </w:p>
    <w:p>
      <w:r>
        <w:rPr>
          <w:b w:val="0"/>
          <w:sz w:val="20"/>
        </w:rPr>
        <w:t>The undersigned agrees to indemnify and hold harmless the receiving party from and against any and all claims, damages, liabilities, losses, and expenses (including reasonable attorney’s fees) arising out of or related to any misrepresentation or breach of warranties made in this form.</w:t>
      </w:r>
    </w:p>
    <w:p/>
    <w:p>
      <w:r>
        <w:rPr>
          <w:b/>
          <w:sz w:val="20"/>
        </w:rPr>
        <w:t>Governing Law and Jurisdiction</w:t>
      </w:r>
    </w:p>
    <w:p>
      <w:r>
        <w:rPr>
          <w:b w:val="0"/>
          <w:sz w:val="20"/>
        </w:rPr>
        <w:t>This Agreement shall be governed by and construed in accordance with the laws of the United States and the applicable state law without regard to conflict of law principles. Any disputes arising under or in connection with this Agreement shall be subject to the exclusive jurisdiction of the courts located within the applicable state.</w:t>
      </w:r>
    </w:p>
    <w:p/>
    <w:p/>
    <w:p>
      <w:r>
        <w:rPr>
          <w:b/>
          <w:sz w:val="20"/>
        </w:rPr>
        <w:t>Signature and Acknowledgment</w:t>
      </w:r>
    </w:p>
    <w:p>
      <w:r>
        <w:rPr>
          <w:b w:val="0"/>
          <w:sz w:val="20"/>
        </w:rPr>
        <w:t>By signing below, the undersigned certifies that they have read, understand, and agree to the terms and conditions set forth in this Business Client Intake Form and that all information provided is true and correct.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https://formtemplate-us.com/business-client-intake-form/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business-client-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