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CAMP PARTICIPATION AND LIABILITY WAIVER FORM</w:t>
      </w:r>
    </w:p>
    <w:p/>
    <w:p>
      <w:r>
        <w:rPr>
          <w:b/>
          <w:sz w:val="20"/>
        </w:rPr>
        <w:t>Participant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City, State, ZIP: 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Emergency Contact Information:</w:t>
      </w:r>
    </w:p>
    <w:p>
      <w:r>
        <w:rPr>
          <w:b w:val="0"/>
          <w:sz w:val="20"/>
        </w:rPr>
        <w:t>Full Name: ____________________________________________________________</w:t>
      </w:r>
    </w:p>
    <w:p>
      <w:r>
        <w:rPr>
          <w:b w:val="0"/>
          <w:sz w:val="20"/>
        </w:rPr>
        <w:t>Relationship: __________________________________________________________</w:t>
      </w:r>
    </w:p>
    <w:p>
      <w:r>
        <w:rPr>
          <w:b w:val="0"/>
          <w:sz w:val="20"/>
        </w:rPr>
        <w:t>Phone (Primary): _______________________________________________________</w:t>
      </w:r>
    </w:p>
    <w:p>
      <w:r>
        <w:rPr>
          <w:b w:val="0"/>
          <w:sz w:val="20"/>
        </w:rPr>
        <w:t>Phone (Secondary): _____________________________________________________</w:t>
      </w:r>
    </w:p>
    <w:p/>
    <w:p>
      <w:r>
        <w:rPr>
          <w:b/>
          <w:sz w:val="20"/>
        </w:rPr>
        <w:t>Health Information and Medical Authorization:</w:t>
      </w:r>
    </w:p>
    <w:p>
      <w:r>
        <w:rPr>
          <w:b w:val="0"/>
          <w:sz w:val="20"/>
        </w:rPr>
        <w:t>Does the participant have any allergies, medical conditions, or medications we should be aware of?</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In case of emergency, I authorize camp staff to administer first aid and seek medical treatment as necessary.</w:t>
      </w:r>
    </w:p>
    <w:p/>
    <w:p>
      <w:r>
        <w:rPr>
          <w:b/>
          <w:sz w:val="20"/>
        </w:rPr>
        <w:t>Camp Session Information:</w:t>
      </w:r>
    </w:p>
    <w:p>
      <w:r>
        <w:rPr>
          <w:b w:val="0"/>
          <w:sz w:val="20"/>
        </w:rPr>
        <w:t>Camp Name: ____________________________________________________________</w:t>
      </w:r>
    </w:p>
    <w:p>
      <w:r>
        <w:rPr>
          <w:b w:val="0"/>
          <w:sz w:val="20"/>
        </w:rPr>
        <w:t>Session Dates: _________________________________________________________</w:t>
      </w:r>
    </w:p>
    <w:p>
      <w:r>
        <w:rPr>
          <w:b w:val="0"/>
          <w:sz w:val="20"/>
        </w:rPr>
        <w:t>Camp Location: _________________________________________________________</w:t>
      </w:r>
    </w:p>
    <w:p/>
    <w:p>
      <w:r>
        <w:rPr>
          <w:b/>
          <w:sz w:val="20"/>
        </w:rPr>
        <w:t>Waiver and Release of Liability:</w:t>
      </w:r>
    </w:p>
    <w:p>
      <w:r>
        <w:rPr>
          <w:b w:val="0"/>
          <w:sz w:val="20"/>
        </w:rPr>
        <w:t>I, the undersigned participant or parent/legal guardian of the participant named above, hereby acknowledge and agree that participation in the camp program involves inherent risks, including but not limited to physical injury, illness, or accidents. I understand that while camp staff will take reasonable precautions, such risks cannot be eliminated entirely.</w:t>
      </w:r>
    </w:p>
    <w:p/>
    <w:p>
      <w:r>
        <w:rPr>
          <w:b w:val="0"/>
          <w:sz w:val="20"/>
        </w:rPr>
        <w:t>In consideration of being allowed to participate in the camp, I voluntarily assume all risks associated with participation, whether known or unknown, and waive, release, and discharge the camp, its owners, employees, agents, volunteers, and affiliates from any and all claims, liabilities, demands, or causes of action arising out of or related to any loss, damage, injury, or death that may occur as a result of participation.</w:t>
      </w:r>
    </w:p>
    <w:p/>
    <w:p>
      <w:r>
        <w:rPr>
          <w:b w:val="0"/>
          <w:sz w:val="20"/>
        </w:rPr>
        <w:t>I further agree to indemnify and hold harmless the camp and its representatives from any claims or lawsuits arising from participation in the camp, including attorney’s fees and costs.</w:t>
      </w:r>
    </w:p>
    <w:p/>
    <w:p>
      <w:r>
        <w:rPr>
          <w:b/>
          <w:sz w:val="20"/>
        </w:rPr>
        <w:t>Media Release:</w:t>
      </w:r>
    </w:p>
    <w:p>
      <w:r>
        <w:rPr>
          <w:b w:val="0"/>
          <w:sz w:val="20"/>
        </w:rPr>
        <w:t>I grant permission for photographs, video, or audio recordings of the participant to be used by the camp for promotional, educational, or other lawful purposes without compensation or additional approval.</w:t>
      </w:r>
    </w:p>
    <w:p/>
    <w:p>
      <w:r>
        <w:rPr>
          <w:b/>
          <w:sz w:val="20"/>
        </w:rPr>
        <w:t>Code of Conduct Acknowledgment:</w:t>
      </w:r>
    </w:p>
    <w:p>
      <w:r>
        <w:rPr>
          <w:b w:val="0"/>
          <w:sz w:val="20"/>
        </w:rPr>
        <w:t>I acknowledge that the participant agrees to abide by all camp rules, policies, and instructions. Failure to comply may result in dismissal from the camp without refund.</w:t>
      </w:r>
    </w:p>
    <w:p/>
    <w:p>
      <w:r>
        <w:rPr>
          <w:b/>
          <w:sz w:val="20"/>
        </w:rPr>
        <w:t>Parent/Guardian Consent (if participant is under 18):</w:t>
      </w:r>
    </w:p>
    <w:p>
      <w:r>
        <w:rPr>
          <w:b w:val="0"/>
          <w:sz w:val="20"/>
        </w:rPr>
        <w:t>I certify that I am the parent or legal guardian of the participant named above, and I consent to their participation in the camp program. I have read and understand this waiver and release of liability, and I agree to its terms on behalf of myself and the participant.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Signature</w:t>
            </w:r>
          </w:p>
        </w:tc>
        <w:tc>
          <w:tcPr>
            <w:tcW w:type="dxa" w:w="4986"/>
            <w:tcBorders>
              <w:top w:val="nil"/>
              <w:left w:val="nil"/>
              <w:bottom w:val="nil"/>
              <w:right w:val="nil"/>
              <w:insideH w:val="nil"/>
              <w:insideV w:val="nil"/>
            </w:tcBorders>
          </w:tcPr>
          <w:p>
            <w:pPr>
              <w:jc w:val="center"/>
            </w:pPr>
            <w:r>
              <w:t>Parent/Guardian Signature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w:t>
            </w:r>
          </w:p>
        </w:tc>
        <w:tc>
          <w:tcPr>
            <w:tcW w:type="dxa" w:w="4986"/>
            <w:tcBorders>
              <w:top w:val="nil"/>
              <w:left w:val="nil"/>
              <w:bottom w:val="nil"/>
              <w:right w:val="nil"/>
              <w:insideH w:val="nil"/>
              <w:insideV w:val="nil"/>
            </w:tcBorders>
          </w:tcPr>
          <w:p>
            <w:pPr>
              <w:jc w:val="center"/>
            </w:pPr>
            <w:r>
              <w:t>Date: _______________________________</w:t>
            </w:r>
          </w:p>
        </w:tc>
      </w:tr>
    </w:tbl>
    <w:p/>
    <w:p/>
    <w:p>
      <w:r>
        <w:rPr>
          <w:b/>
          <w:sz w:val="20"/>
        </w:rPr>
        <w:t>COVID-19 Acknowledgment and Assumption of Risk:</w:t>
      </w:r>
    </w:p>
    <w:p>
      <w:r>
        <w:rPr>
          <w:b w:val="0"/>
          <w:sz w:val="20"/>
        </w:rPr>
        <w:t>I acknowledge the contagious nature of COVID-19 and voluntarily assume the risk that the participant may be exposed to or infected by COVID-19 by attending the camp, which may result in personal injury, illness, permanent disability, and death.</w:t>
      </w:r>
    </w:p>
    <w:p>
      <w:r>
        <w:rPr>
          <w:b w:val="0"/>
          <w:sz w:val="20"/>
        </w:rPr>
        <w:t>I agree to comply with all camp health and safety protocols related to COVID-19 and release the camp from any liability related to COVID-19 exposure or infection.</w:t>
      </w:r>
    </w:p>
    <w:p/>
    <w:p>
      <w:r>
        <w:rPr>
          <w:b/>
          <w:sz w:val="20"/>
        </w:rPr>
        <w:t>Privacy Statement:</w:t>
      </w:r>
    </w:p>
    <w:p>
      <w:r>
        <w:rPr>
          <w:b w:val="0"/>
          <w:sz w:val="20"/>
        </w:rPr>
        <w:t>The camp will collect and use personal information provided in this form solely for the purposes of camp administration, safety, and compliance with applicable laws. Information will be stored securely and shared only with authorized personnel.</w:t>
      </w:r>
    </w:p>
    <w:p/>
    <w:p>
      <w:r>
        <w:rPr>
          <w:b/>
          <w:sz w:val="20"/>
        </w:rPr>
        <w:t>Governing Law and Jurisdiction:</w:t>
      </w:r>
    </w:p>
    <w:p>
      <w:r>
        <w:rPr>
          <w:b w:val="0"/>
          <w:sz w:val="20"/>
        </w:rPr>
        <w:t>This waiver and release shall be governed by and construed in accordance with the laws of the United States and the state where the camp operates. Any disputes arising from this waiver shall be resolved exclusively in the state or federal courts located therein.</w:t>
      </w:r>
    </w:p>
    <w:p/>
    <w:p>
      <w:r>
        <w:br w:type="page"/>
      </w:r>
    </w:p>
    <w:p>
      <w:pPr>
        <w:jc w:val="center"/>
      </w:pPr>
      <w:r>
        <w:rPr>
          <w:color w:val="555555"/>
          <w:sz w:val="24"/>
        </w:rPr>
        <w:t>Original source of this document:</w:t>
      </w:r>
    </w:p>
    <w:p>
      <w:pPr>
        <w:jc w:val="center"/>
      </w:pPr>
      <w:hyperlink r:id="rId9">
        <w:r>
          <w:rPr>
            <w:color w:val="0000FF"/>
            <w:u w:val="single"/>
          </w:rPr>
          <w:t>https://formtemplate-us.com/camp-waiver-form/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camp-waiver-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