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CANDIDATE EVALUATION FORM</w:t>
      </w:r>
    </w:p>
    <w:p/>
    <w:p/>
    <w:p>
      <w:r>
        <w:rPr>
          <w:b/>
          <w:sz w:val="20"/>
        </w:rPr>
        <w:t>Candidate Information</w:t>
      </w:r>
    </w:p>
    <w:p>
      <w:r>
        <w:rPr>
          <w:b w:val="0"/>
          <w:sz w:val="20"/>
        </w:rPr>
        <w:t>Full Name: ________________________________________________________________</w:t>
      </w:r>
    </w:p>
    <w:p>
      <w:r>
        <w:rPr>
          <w:b w:val="0"/>
          <w:sz w:val="20"/>
        </w:rPr>
        <w:t>Position Applied For: _______________________________________________________</w:t>
      </w:r>
    </w:p>
    <w:p>
      <w:r>
        <w:rPr>
          <w:b w:val="0"/>
          <w:sz w:val="20"/>
        </w:rPr>
        <w:t>Interviewer(s): ___________________________________________________________</w:t>
      </w:r>
    </w:p>
    <w:p>
      <w:r>
        <w:rPr>
          <w:b w:val="0"/>
          <w:sz w:val="20"/>
        </w:rPr>
        <w:t>Interview Date: ___________________________________________________________</w:t>
      </w:r>
    </w:p>
    <w:p/>
    <w:p>
      <w:r>
        <w:rPr>
          <w:b/>
          <w:sz w:val="20"/>
        </w:rPr>
        <w:t>1. Education and Qualifications</w:t>
      </w:r>
    </w:p>
    <w:p>
      <w:r>
        <w:rPr>
          <w:b w:val="0"/>
          <w:sz w:val="20"/>
        </w:rPr>
        <w:t>Highest Degree Obtained: _________________________________________________</w:t>
      </w:r>
    </w:p>
    <w:p>
      <w:r>
        <w:rPr>
          <w:b w:val="0"/>
          <w:sz w:val="20"/>
        </w:rPr>
        <w:t>Relevant Certifications: ___________________________________________________</w:t>
      </w:r>
    </w:p>
    <w:p>
      <w:r>
        <w:rPr>
          <w:b w:val="0"/>
          <w:sz w:val="20"/>
        </w:rPr>
        <w:t>Comments: ________________________________________________________________</w:t>
      </w:r>
    </w:p>
    <w:p>
      <w:r>
        <w:rPr>
          <w:b w:val="0"/>
          <w:sz w:val="20"/>
        </w:rPr>
        <w:t xml:space="preserve">           ________________________________________________________________</w:t>
      </w:r>
    </w:p>
    <w:p/>
    <w:p>
      <w:r>
        <w:rPr>
          <w:b/>
          <w:sz w:val="20"/>
        </w:rPr>
        <w:t>2. Work Experience</w:t>
      </w:r>
    </w:p>
    <w:p>
      <w:r>
        <w:rPr>
          <w:b w:val="0"/>
          <w:sz w:val="20"/>
        </w:rPr>
        <w:t>Relevant Previous Positions: ______________________________________________</w:t>
      </w:r>
    </w:p>
    <w:p>
      <w:r>
        <w:rPr>
          <w:b w:val="0"/>
          <w:sz w:val="20"/>
        </w:rPr>
        <w:t>Key Achievements: ________________________________________________________</w:t>
      </w:r>
    </w:p>
    <w:p>
      <w:r>
        <w:rPr>
          <w:b w:val="0"/>
          <w:sz w:val="20"/>
        </w:rPr>
        <w:t>Comments: ________________________________________________________________</w:t>
      </w:r>
    </w:p>
    <w:p>
      <w:r>
        <w:rPr>
          <w:b w:val="0"/>
          <w:sz w:val="20"/>
        </w:rPr>
        <w:t xml:space="preserve">           ________________________________________________________________</w:t>
      </w:r>
    </w:p>
    <w:p/>
    <w:p>
      <w:r>
        <w:rPr>
          <w:b/>
          <w:sz w:val="20"/>
        </w:rPr>
        <w:t>3. Skills Assessment</w:t>
      </w:r>
    </w:p>
    <w:p>
      <w:r>
        <w:rPr>
          <w:b w:val="0"/>
          <w:sz w:val="20"/>
        </w:rPr>
        <w:t>Technical Skills: _________________________________________________________</w:t>
      </w:r>
    </w:p>
    <w:p>
      <w:r>
        <w:rPr>
          <w:b w:val="0"/>
          <w:sz w:val="20"/>
        </w:rPr>
        <w:t>Communication Skills: ____________________________________________________</w:t>
      </w:r>
    </w:p>
    <w:p>
      <w:r>
        <w:rPr>
          <w:b w:val="0"/>
          <w:sz w:val="20"/>
        </w:rPr>
        <w:t>Problem-Solving Skills: ___________________________________________________</w:t>
      </w:r>
    </w:p>
    <w:p>
      <w:r>
        <w:rPr>
          <w:b w:val="0"/>
          <w:sz w:val="20"/>
        </w:rPr>
        <w:t>Teamwork and Collaboration: _______________________________________________</w:t>
      </w:r>
    </w:p>
    <w:p>
      <w:r>
        <w:rPr>
          <w:b w:val="0"/>
          <w:sz w:val="20"/>
        </w:rPr>
        <w:t>Other Relevant Skills: ____________________________________________________</w:t>
      </w:r>
    </w:p>
    <w:p>
      <w:r>
        <w:rPr>
          <w:b w:val="0"/>
          <w:sz w:val="20"/>
        </w:rPr>
        <w:t>Comments: ________________________________________________________________</w:t>
      </w:r>
    </w:p>
    <w:p>
      <w:r>
        <w:rPr>
          <w:b w:val="0"/>
          <w:sz w:val="20"/>
        </w:rPr>
        <w:t xml:space="preserve">           ________________________________________________________________</w:t>
      </w:r>
    </w:p>
    <w:p/>
    <w:p>
      <w:r>
        <w:rPr>
          <w:b/>
          <w:sz w:val="20"/>
        </w:rPr>
        <w:t>4. Behavioral Competencies</w:t>
      </w:r>
    </w:p>
    <w:p>
      <w:r>
        <w:rPr>
          <w:b w:val="0"/>
          <w:sz w:val="20"/>
        </w:rPr>
        <w:t>Adaptability: _____________________________________________________________</w:t>
      </w:r>
    </w:p>
    <w:p>
      <w:r>
        <w:rPr>
          <w:b w:val="0"/>
          <w:sz w:val="20"/>
        </w:rPr>
        <w:t>Work Ethic: _______________________________________________________________</w:t>
      </w:r>
    </w:p>
    <w:p>
      <w:r>
        <w:rPr>
          <w:b w:val="0"/>
          <w:sz w:val="20"/>
        </w:rPr>
        <w:t>Integrity and Ethics: _____________________________________________________</w:t>
      </w:r>
    </w:p>
    <w:p>
      <w:r>
        <w:rPr>
          <w:b w:val="0"/>
          <w:sz w:val="20"/>
        </w:rPr>
        <w:t>Initiative and Motivation: _________________________________________________</w:t>
      </w:r>
    </w:p>
    <w:p>
      <w:r>
        <w:rPr>
          <w:b w:val="0"/>
          <w:sz w:val="20"/>
        </w:rPr>
        <w:t>Leadership Potential: _____________________________________________________</w:t>
      </w:r>
    </w:p>
    <w:p>
      <w:r>
        <w:rPr>
          <w:b w:val="0"/>
          <w:sz w:val="20"/>
        </w:rPr>
        <w:t>Comments: ________________________________________________________________</w:t>
      </w:r>
    </w:p>
    <w:p>
      <w:r>
        <w:rPr>
          <w:b w:val="0"/>
          <w:sz w:val="20"/>
        </w:rPr>
        <w:t xml:space="preserve">           ________________________________________________________________</w:t>
      </w:r>
    </w:p>
    <w:p/>
    <w:p>
      <w:r>
        <w:rPr>
          <w:b/>
          <w:sz w:val="20"/>
        </w:rPr>
        <w:t>5. Interviewer's Overall Impression</w:t>
      </w:r>
    </w:p>
    <w:p>
      <w:r>
        <w:rPr>
          <w:b w:val="0"/>
          <w:sz w:val="20"/>
        </w:rPr>
        <w:t>Strengths: ________________________________________________________________</w:t>
      </w:r>
    </w:p>
    <w:p>
      <w:r>
        <w:rPr>
          <w:b w:val="0"/>
          <w:sz w:val="20"/>
        </w:rPr>
        <w:t xml:space="preserve">           ________________________________________________________________</w:t>
      </w:r>
    </w:p>
    <w:p>
      <w:r>
        <w:rPr>
          <w:b w:val="0"/>
          <w:sz w:val="20"/>
        </w:rPr>
        <w:t>Areas for Improvement: ___________________________________________________</w:t>
      </w:r>
    </w:p>
    <w:p>
      <w:r>
        <w:rPr>
          <w:b w:val="0"/>
          <w:sz w:val="20"/>
        </w:rPr>
        <w:t xml:space="preserve">           ________________________________________________________________</w:t>
      </w:r>
    </w:p>
    <w:p>
      <w:r>
        <w:rPr>
          <w:b w:val="0"/>
          <w:sz w:val="20"/>
        </w:rPr>
        <w:t>Suitability for Position (circle one): Excellent / Good / Fair / Poor</w:t>
      </w:r>
    </w:p>
    <w:p/>
    <w:p>
      <w:r>
        <w:rPr>
          <w:b/>
          <w:sz w:val="20"/>
        </w:rPr>
        <w:t>6. Recommendation</w:t>
      </w:r>
    </w:p>
    <w:p>
      <w:r>
        <w:rPr>
          <w:b w:val="0"/>
          <w:sz w:val="20"/>
        </w:rPr>
        <w:t>Recommend for Hire (yes/no): ___________________</w:t>
      </w:r>
    </w:p>
    <w:p>
      <w:r>
        <w:rPr>
          <w:b w:val="0"/>
          <w:sz w:val="20"/>
        </w:rPr>
        <w:t>If no, please specify reasons: ____________________________________________</w:t>
      </w:r>
    </w:p>
    <w:p>
      <w:r>
        <w:rPr>
          <w:b w:val="0"/>
          <w:sz w:val="20"/>
        </w:rPr>
        <w:t xml:space="preserve">           ________________________________________________________________</w:t>
      </w:r>
    </w:p>
    <w:p>
      <w:r>
        <w:rPr>
          <w:b w:val="0"/>
          <w:sz w:val="20"/>
        </w:rPr>
        <w:t>Additional Comments: _____________________________________________________</w:t>
      </w:r>
    </w:p>
    <w:p>
      <w:r>
        <w:rPr>
          <w:b w:val="0"/>
          <w:sz w:val="20"/>
        </w:rPr>
        <w:t xml:space="preserve">           ________________________________________________________________</w:t>
      </w:r>
    </w:p>
    <w:p/>
    <w:p>
      <w:r>
        <w:rPr>
          <w:b/>
          <w:sz w:val="20"/>
        </w:rPr>
        <w:t>7. Compliance and Legal Acknowledgment</w:t>
      </w:r>
    </w:p>
    <w:p>
      <w:r>
        <w:rPr>
          <w:b w:val="0"/>
          <w:sz w:val="20"/>
        </w:rPr>
        <w:t>The undersigned interviewer confirms that this evaluation was conducted in compliance with all applicable federal, state, and local laws, including equal employment opportunity laws. The evaluation is based solely on job-related criteria, without regard to race, color, religion, sex, national origin, age, disability, genetic information, or any other protected characteristic.</w:t>
      </w:r>
    </w:p>
    <w:p>
      <w:r>
        <w:rPr>
          <w:b w:val="0"/>
          <w:sz w:val="20"/>
        </w:rPr>
        <w:t>The candidate's consent for this evaluation and use of provided information has been obtained in accordance with applicable privacy and employment laws.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INTERVIEWER</w:t>
            </w:r>
          </w:p>
        </w:tc>
        <w:tc>
          <w:tcPr>
            <w:tcW w:type="dxa" w:w="4986"/>
            <w:tcBorders>
              <w:top w:val="nil"/>
              <w:left w:val="nil"/>
              <w:bottom w:val="nil"/>
              <w:right w:val="nil"/>
              <w:insideH w:val="nil"/>
              <w:insideV w:val="nil"/>
            </w:tcBorders>
          </w:tcPr>
          <w:p>
            <w:pPr>
              <w:jc w:val="center"/>
            </w:pPr>
            <w:r>
              <w:t>HR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https://formtemplate-us.com/candidate-evaluation-form/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candidate-evalua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