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CATERING SERVICES AGREEMENT FORM</w:t>
      </w:r>
    </w:p>
    <w:p/>
    <w:p>
      <w:r>
        <w:rPr>
          <w:b/>
          <w:sz w:val="20"/>
        </w:rPr>
        <w:t>PARTIES:</w:t>
      </w:r>
    </w:p>
    <w:p>
      <w:r>
        <w:rPr>
          <w:b w:val="0"/>
          <w:sz w:val="20"/>
        </w:rPr>
        <w:t>Service Provider (Caterer): __________________________________________________________</w:t>
      </w:r>
    </w:p>
    <w:p>
      <w:r>
        <w:rPr>
          <w:b w:val="0"/>
          <w:sz w:val="20"/>
        </w:rPr>
        <w:t>Address: ___________________________________________________________________________</w:t>
      </w:r>
    </w:p>
    <w:p>
      <w:r>
        <w:rPr>
          <w:b w:val="0"/>
          <w:sz w:val="20"/>
        </w:rPr>
        <w:t>Phone: _____________________________________________________________________________</w:t>
      </w:r>
    </w:p>
    <w:p>
      <w:r>
        <w:rPr>
          <w:b w:val="0"/>
          <w:sz w:val="20"/>
        </w:rPr>
        <w:t>Email: ______________________________________________________________________________</w:t>
      </w:r>
    </w:p>
    <w:p/>
    <w:p>
      <w:r>
        <w:rPr>
          <w:b/>
          <w:sz w:val="20"/>
        </w:rPr>
        <w:t>Client:</w:t>
      </w:r>
    </w:p>
    <w:p>
      <w:r>
        <w:rPr>
          <w:b w:val="0"/>
          <w:sz w:val="20"/>
        </w:rPr>
        <w:t>Name: ______________________________________________________________________________</w:t>
      </w:r>
    </w:p>
    <w:p>
      <w:r>
        <w:rPr>
          <w:b w:val="0"/>
          <w:sz w:val="20"/>
        </w:rPr>
        <w:t>Address: ___________________________________________________________________________</w:t>
      </w:r>
    </w:p>
    <w:p>
      <w:r>
        <w:rPr>
          <w:b w:val="0"/>
          <w:sz w:val="20"/>
        </w:rPr>
        <w:t>Phone: _____________________________________________________________________________</w:t>
      </w:r>
    </w:p>
    <w:p>
      <w:r>
        <w:rPr>
          <w:b w:val="0"/>
          <w:sz w:val="20"/>
        </w:rPr>
        <w:t>Email: ______________________________________________________________________________</w:t>
      </w:r>
    </w:p>
    <w:p/>
    <w:p>
      <w:r>
        <w:rPr>
          <w:b/>
          <w:sz w:val="20"/>
        </w:rPr>
        <w:t>EVENT DETAILS:</w:t>
      </w:r>
    </w:p>
    <w:p>
      <w:r>
        <w:rPr>
          <w:b w:val="0"/>
          <w:sz w:val="20"/>
        </w:rPr>
        <w:t>Event Name / Type: _________________________________________________________________</w:t>
      </w:r>
    </w:p>
    <w:p>
      <w:r>
        <w:rPr>
          <w:b w:val="0"/>
          <w:sz w:val="20"/>
        </w:rPr>
        <w:t>Event Location / Venue: _____________________________________________________________</w:t>
      </w:r>
    </w:p>
    <w:p>
      <w:r>
        <w:rPr>
          <w:b w:val="0"/>
          <w:sz w:val="20"/>
        </w:rPr>
        <w:t>Event Date(s): _____________________________________________________________________</w:t>
      </w:r>
    </w:p>
    <w:p>
      <w:r>
        <w:rPr>
          <w:b w:val="0"/>
          <w:sz w:val="20"/>
        </w:rPr>
        <w:t>Event Start Time: ___________________   Event End Time: ______________________________</w:t>
      </w:r>
    </w:p>
    <w:p>
      <w:r>
        <w:rPr>
          <w:b w:val="0"/>
          <w:sz w:val="20"/>
        </w:rPr>
        <w:t>Number of Guests: _________________________________________________________________</w:t>
      </w:r>
    </w:p>
    <w:p/>
    <w:p>
      <w:r>
        <w:rPr>
          <w:b/>
          <w:sz w:val="20"/>
        </w:rPr>
        <w:t>DESCRIPTION OF SERVICES:</w:t>
      </w:r>
    </w:p>
    <w:p>
      <w:r>
        <w:rPr>
          <w:b w:val="0"/>
          <w:sz w:val="20"/>
        </w:rPr>
        <w:t>The Service Provider agrees to provide catering services including but not limited to food preparation, delivery, setup, serving, and cleanup as detailed below.</w:t>
      </w:r>
    </w:p>
    <w:p/>
    <w:p>
      <w:r>
        <w:rPr>
          <w:b/>
          <w:sz w:val="20"/>
        </w:rPr>
        <w:t>MENU DETAILS:</w:t>
      </w:r>
    </w:p>
    <w:tbl>
      <w:tblPr>
        <w:tblStyle w:val="TableGrid"/>
        <w:tblW w:type="auto" w:w="0"/>
        <w:tblLook w:firstColumn="1" w:firstRow="1" w:lastColumn="0" w:lastRow="0" w:noHBand="0" w:noVBand="1" w:val="04A0"/>
      </w:tblPr>
      <w:tblGrid>
        <w:gridCol w:w="2493"/>
        <w:gridCol w:w="2493"/>
        <w:gridCol w:w="2493"/>
        <w:gridCol w:w="2493"/>
      </w:tblGrid>
      <w:tr>
        <w:tc>
          <w:tcPr>
            <w:tcW w:type="dxa" w:w="2493"/>
          </w:tcPr>
          <w:p>
            <w:r>
              <w:t>Item Description</w:t>
            </w:r>
          </w:p>
        </w:tc>
        <w:tc>
          <w:tcPr>
            <w:tcW w:type="dxa" w:w="2493"/>
          </w:tcPr>
          <w:p>
            <w:r>
              <w:t>Quantity</w:t>
            </w:r>
          </w:p>
        </w:tc>
        <w:tc>
          <w:tcPr>
            <w:tcW w:type="dxa" w:w="2493"/>
          </w:tcPr>
          <w:p>
            <w:r>
              <w:t>Unit Price (USD)</w:t>
            </w:r>
          </w:p>
        </w:tc>
        <w:tc>
          <w:tcPr>
            <w:tcW w:type="dxa" w:w="2493"/>
          </w:tcPr>
          <w:p>
            <w:r>
              <w:t>Total Price (USD)</w:t>
            </w:r>
          </w:p>
        </w:tc>
      </w:tr>
      <w:tr>
        <w:tc>
          <w:tcPr>
            <w:tcW w:type="dxa" w:w="2493"/>
          </w:tcPr>
          <w:p>
            <w:r/>
          </w:p>
        </w:tc>
        <w:tc>
          <w:tcPr>
            <w:tcW w:type="dxa" w:w="2493"/>
          </w:tcPr>
          <w:p>
            <w:r/>
          </w:p>
        </w:tc>
        <w:tc>
          <w:tcPr>
            <w:tcW w:type="dxa" w:w="2493"/>
          </w:tcPr>
          <w:p>
            <w:r/>
          </w:p>
        </w:tc>
        <w:tc>
          <w:tcPr>
            <w:tcW w:type="dxa" w:w="2493"/>
          </w:tcPr>
          <w:p>
            <w:r/>
          </w:p>
        </w:tc>
      </w:tr>
    </w:tbl>
    <w:p/>
    <w:p>
      <w:r>
        <w:rPr>
          <w:b/>
          <w:sz w:val="20"/>
        </w:rPr>
        <w:t>ADDITIONAL SERVICES (if any):</w:t>
      </w:r>
    </w:p>
    <w:p>
      <w:r>
        <w:rPr>
          <w:b w:val="0"/>
          <w:sz w:val="20"/>
        </w:rPr>
        <w:t>Setup Requirements: _________________________________________________________________</w:t>
      </w:r>
    </w:p>
    <w:p>
      <w:r>
        <w:rPr>
          <w:b w:val="0"/>
          <w:sz w:val="20"/>
        </w:rPr>
        <w:t>Special Equipment Needed: ___________________________________________________________</w:t>
      </w:r>
    </w:p>
    <w:p>
      <w:r>
        <w:rPr>
          <w:b w:val="0"/>
          <w:sz w:val="20"/>
        </w:rPr>
        <w:t>Dietary Restrictions / Preferences: _________________________________________________</w:t>
      </w:r>
    </w:p>
    <w:p>
      <w:r>
        <w:rPr>
          <w:b w:val="0"/>
          <w:sz w:val="20"/>
        </w:rPr>
        <w:t>Beverage Services Provided: _________________________________________________________</w:t>
      </w:r>
    </w:p>
    <w:p/>
    <w:p>
      <w:r>
        <w:rPr>
          <w:b/>
          <w:sz w:val="20"/>
        </w:rPr>
        <w:t>PRICING AND PAYMENT TERMS:</w:t>
      </w:r>
    </w:p>
    <w:p>
      <w:r>
        <w:rPr>
          <w:b w:val="0"/>
          <w:sz w:val="20"/>
        </w:rPr>
        <w:t>Subtotal: _______________________________ USD</w:t>
      </w:r>
    </w:p>
    <w:p>
      <w:r>
        <w:rPr>
          <w:b w:val="0"/>
          <w:sz w:val="20"/>
        </w:rPr>
        <w:t>Taxes: _________________________________ USD</w:t>
      </w:r>
    </w:p>
    <w:p>
      <w:r>
        <w:rPr>
          <w:b w:val="0"/>
          <w:sz w:val="20"/>
        </w:rPr>
        <w:t>Gratuity / Service Charge: ______________ USD</w:t>
      </w:r>
    </w:p>
    <w:p>
      <w:r>
        <w:rPr>
          <w:b w:val="0"/>
          <w:sz w:val="20"/>
        </w:rPr>
        <w:t>Total Amount Due: ______________________ USD</w:t>
      </w:r>
    </w:p>
    <w:p>
      <w:r>
        <w:rPr>
          <w:b w:val="0"/>
          <w:sz w:val="20"/>
        </w:rPr>
        <w:t>Deposit Amount (if any): _________________ USD</w:t>
      </w:r>
    </w:p>
    <w:p>
      <w:r>
        <w:rPr>
          <w:b w:val="0"/>
          <w:sz w:val="20"/>
        </w:rPr>
        <w:t>Balance Due: ___________________________ USD</w:t>
      </w:r>
    </w:p>
    <w:p>
      <w:r>
        <w:rPr>
          <w:b w:val="0"/>
          <w:sz w:val="20"/>
        </w:rPr>
        <w:t>Payment Method: ________________________________________________________________</w:t>
      </w:r>
    </w:p>
    <w:p>
      <w:r>
        <w:rPr>
          <w:b w:val="0"/>
          <w:sz w:val="20"/>
        </w:rPr>
        <w:t>Payment Schedule and Milestones: __________________________________________________</w:t>
      </w:r>
    </w:p>
    <w:p/>
    <w:p>
      <w:r>
        <w:rPr>
          <w:b/>
          <w:sz w:val="20"/>
        </w:rPr>
        <w:t>RESPONSIBILITIES AND OBLIGATIONS:</w:t>
      </w:r>
    </w:p>
    <w:p>
      <w:r>
        <w:rPr>
          <w:b/>
          <w:sz w:val="20"/>
        </w:rPr>
        <w:t>Service Provider Responsibilities:</w:t>
      </w:r>
    </w:p>
    <w:p>
      <w:r>
        <w:rPr>
          <w:b w:val="0"/>
          <w:sz w:val="20"/>
        </w:rPr>
        <w:t>• Provide all food and beverage items as agreed in the menu and additional services.</w:t>
      </w:r>
    </w:p>
    <w:p>
      <w:r>
        <w:rPr>
          <w:b w:val="0"/>
          <w:sz w:val="20"/>
        </w:rPr>
        <w:t>• Ensure all food preparation and handling complies with applicable health and safety regulations.</w:t>
      </w:r>
    </w:p>
    <w:p>
      <w:r>
        <w:rPr>
          <w:b w:val="0"/>
          <w:sz w:val="20"/>
        </w:rPr>
        <w:t>• Provide sufficient and qualified staff for the event’s catering needs.</w:t>
      </w:r>
    </w:p>
    <w:p>
      <w:r>
        <w:rPr>
          <w:b w:val="0"/>
          <w:sz w:val="20"/>
        </w:rPr>
        <w:t>• Deliver and set up all necessary equipment on site prior to event start time.</w:t>
      </w:r>
    </w:p>
    <w:p>
      <w:r>
        <w:rPr>
          <w:b w:val="0"/>
          <w:sz w:val="20"/>
        </w:rPr>
        <w:t>• Clean up catering area and remove all catering-related materials after event completion.</w:t>
      </w:r>
    </w:p>
    <w:p/>
    <w:p>
      <w:r>
        <w:rPr>
          <w:b/>
          <w:sz w:val="20"/>
        </w:rPr>
        <w:t>Client Responsibilities:</w:t>
      </w:r>
    </w:p>
    <w:p>
      <w:r>
        <w:rPr>
          <w:b w:val="0"/>
          <w:sz w:val="20"/>
        </w:rPr>
        <w:t>• Provide access to event location at agreed times for setup and service.</w:t>
      </w:r>
    </w:p>
    <w:p>
      <w:r>
        <w:rPr>
          <w:b w:val="0"/>
          <w:sz w:val="20"/>
        </w:rPr>
        <w:t>• Inform Service Provider of any dietary restrictions, allergies, or preferences in advance.</w:t>
      </w:r>
    </w:p>
    <w:p>
      <w:r>
        <w:rPr>
          <w:b w:val="0"/>
          <w:sz w:val="20"/>
        </w:rPr>
        <w:t>• Ensure payment as per agreed schedules and methods.</w:t>
      </w:r>
    </w:p>
    <w:p>
      <w:r>
        <w:rPr>
          <w:b w:val="0"/>
          <w:sz w:val="20"/>
        </w:rPr>
        <w:t>• Ensure the event venue complies with any local regulations and permits necessary for catering services.</w:t>
      </w:r>
    </w:p>
    <w:p/>
    <w:p>
      <w:r>
        <w:rPr>
          <w:b/>
          <w:sz w:val="20"/>
        </w:rPr>
        <w:t>CANCELLATION AND REFUND POLICY:</w:t>
      </w:r>
    </w:p>
    <w:p>
      <w:r>
        <w:rPr>
          <w:b w:val="0"/>
          <w:sz w:val="20"/>
        </w:rPr>
        <w:t>• Written notice of cancellation must be provided by the Client.</w:t>
      </w:r>
    </w:p>
    <w:p>
      <w:r>
        <w:rPr>
          <w:b w:val="0"/>
          <w:sz w:val="20"/>
        </w:rPr>
        <w:t>• Deposit is non-refundable if cancellation occurs less than 14 calendar days prior to the event date.</w:t>
      </w:r>
    </w:p>
    <w:p>
      <w:r>
        <w:rPr>
          <w:b w:val="0"/>
          <w:sz w:val="20"/>
        </w:rPr>
        <w:t>• If cancellation occurs more than 14 calendar days prior to the event date, deposit refund will be at Service Provider’s discretion.</w:t>
      </w:r>
    </w:p>
    <w:p>
      <w:r>
        <w:rPr>
          <w:b w:val="0"/>
          <w:sz w:val="20"/>
        </w:rPr>
        <w:t>• Service Provider reserves the right to cancel services with full refund of all payments if unable to perform due to unforeseen circumstances.</w:t>
      </w:r>
    </w:p>
    <w:p/>
    <w:p>
      <w:r>
        <w:rPr>
          <w:b/>
          <w:sz w:val="20"/>
        </w:rPr>
        <w:t>LIABILITY AND INDEMNIFICATION:</w:t>
      </w:r>
    </w:p>
    <w:p>
      <w:r>
        <w:rPr>
          <w:b w:val="0"/>
          <w:sz w:val="20"/>
        </w:rPr>
        <w:t>• Service Provider shall maintain appropriate insurance coverage including general liability insurance.</w:t>
      </w:r>
    </w:p>
    <w:p>
      <w:r>
        <w:rPr>
          <w:b w:val="0"/>
          <w:sz w:val="20"/>
        </w:rPr>
        <w:t>• Client agrees to indemnify and hold harmless the Service Provider from any claims, damages, or liabilities arising out of the event except those caused by the Service Provider’s negligence or willful misconduct.</w:t>
      </w:r>
    </w:p>
    <w:p>
      <w:r>
        <w:rPr>
          <w:b w:val="0"/>
          <w:sz w:val="20"/>
        </w:rPr>
        <w:t>• Service Provider is not liable for any indirect, incidental, or consequential damages related to the services provided.</w:t>
      </w:r>
    </w:p>
    <w:p/>
    <w:p>
      <w:r>
        <w:rPr>
          <w:b/>
          <w:sz w:val="20"/>
        </w:rPr>
        <w:t>FORCE MAJEURE:</w:t>
      </w:r>
    </w:p>
    <w:p>
      <w:r>
        <w:rPr>
          <w:b w:val="0"/>
          <w:sz w:val="20"/>
        </w:rPr>
        <w:t>Neither party shall be held liable for failure or delay in performance of obligations caused by events beyond their reasonable control including but not limited to acts of God, government actions, natural disasters, strikes, or pandemics.</w:t>
      </w:r>
    </w:p>
    <w:p/>
    <w:p>
      <w:r>
        <w:rPr>
          <w:b/>
          <w:sz w:val="20"/>
        </w:rPr>
        <w:t>GOVERNING LAW AND DISPUTE RESOLUTION:</w:t>
      </w:r>
    </w:p>
    <w:p>
      <w:r>
        <w:rPr>
          <w:b w:val="0"/>
          <w:sz w:val="20"/>
        </w:rPr>
        <w:t>This agreement shall be governed by and construed in accordance with the laws of the United States and the specific state where the event takes place.</w:t>
      </w:r>
    </w:p>
    <w:p>
      <w:r>
        <w:rPr>
          <w:b w:val="0"/>
          <w:sz w:val="20"/>
        </w:rPr>
        <w:t>Any disputes arising under or in connection with this agreement shall be resolved first through good faith negotiation between the parties. If unresolved, disputes shall be submitted to mediation or binding arbitration in the venue agreed upon by both parties.</w:t>
      </w:r>
    </w:p>
    <w:p/>
    <w:p>
      <w:r>
        <w:rPr>
          <w:b/>
          <w:sz w:val="20"/>
        </w:rPr>
        <w:t>ENTIRE AGREEMENT:</w:t>
      </w:r>
    </w:p>
    <w:p>
      <w:r>
        <w:rPr>
          <w:b w:val="0"/>
          <w:sz w:val="20"/>
        </w:rPr>
        <w:t>This agreement, including any attached addenda, constitutes the entire understanding between the parties and supersedes all prior negotiations, representations, or agreements, whether written or oral.</w:t>
      </w:r>
    </w:p>
    <w:p/>
    <w:p/>
    <w:p>
      <w:r>
        <w:rPr>
          <w:b/>
          <w:sz w:val="20"/>
        </w:rPr>
        <w:t>SIGNATURES: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 (CATERER)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&amp; Title: ___________________________________</w:t>
            </w:r>
          </w:p>
        </w:tc>
        <w:tc>
          <w:tcPr>
            <w:tcW w:type="dxa" w:w="4986"/>
            <w:tcBorders>
              <w:top w:val="nil"/>
              <w:left w:val="nil"/>
              <w:bottom w:val="nil"/>
              <w:right w:val="nil"/>
              <w:insideH w:val="nil"/>
              <w:insideV w:val="nil"/>
            </w:tcBorders>
          </w:tcPr>
          <w:p>
            <w:pPr>
              <w:jc w:val="center"/>
            </w:pPr>
            <w:r>
              <w:t>Printed Name: 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https://formtemplate-us.com/catering-form/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atering-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