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AUTHORIZATION FORM</w:t>
      </w:r>
    </w:p>
    <w:p/>
    <w:p/>
    <w:p>
      <w:r>
        <w:rPr>
          <w:b w:val="0"/>
          <w:sz w:val="20"/>
        </w:rPr>
        <w:t>I hereby authorize the merchant to charge my credit card for the amount specified below in accordance with the terms and conditions outlined in this authorization. This form authorizes one-time or recurring charges as indicated and is valid until revoked in writing.</w:t>
      </w:r>
    </w:p>
    <w:p/>
    <w:p/>
    <w:p>
      <w:r>
        <w:rPr>
          <w:b/>
          <w:sz w:val="22"/>
        </w:rPr>
        <w:t>Cardholder Information</w:t>
      </w:r>
    </w:p>
    <w:p>
      <w:r>
        <w:rPr>
          <w:b w:val="0"/>
          <w:sz w:val="20"/>
        </w:rPr>
        <w:t>Full Name: ____________________________________________________________</w:t>
      </w:r>
    </w:p>
    <w:p>
      <w:r>
        <w:rPr>
          <w:b w:val="0"/>
          <w:sz w:val="20"/>
        </w:rPr>
        <w:t>Billing Address: ______________________________________________________</w:t>
      </w:r>
    </w:p>
    <w:p>
      <w:r>
        <w:rPr>
          <w:b w:val="0"/>
          <w:sz w:val="20"/>
        </w:rPr>
        <w:t>City: _____________________________   State: _______   ZIP Code: 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Credit Card Information</w:t>
      </w:r>
    </w:p>
    <w:p>
      <w:r>
        <w:rPr>
          <w:b w:val="0"/>
          <w:sz w:val="20"/>
        </w:rPr>
        <w:t>Card Type (Visa, MasterCard, AMEX, Discover): ___________________________</w:t>
      </w:r>
    </w:p>
    <w:p>
      <w:r>
        <w:rPr>
          <w:b w:val="0"/>
          <w:sz w:val="20"/>
        </w:rPr>
        <w:t>Cardholder Name (as shown on card): ____________________________________</w:t>
      </w:r>
    </w:p>
    <w:p>
      <w:r>
        <w:rPr>
          <w:b w:val="0"/>
          <w:sz w:val="20"/>
        </w:rPr>
        <w:t>Credit Card Number: ____________________________________________________</w:t>
      </w:r>
    </w:p>
    <w:p>
      <w:r>
        <w:rPr>
          <w:b w:val="0"/>
          <w:sz w:val="20"/>
        </w:rPr>
        <w:t>Expiration Date (MM/YY): _______________________</w:t>
      </w:r>
    </w:p>
    <w:p>
      <w:r>
        <w:rPr>
          <w:b w:val="0"/>
          <w:sz w:val="20"/>
        </w:rPr>
        <w:t>CVV (3 or 4 digit security code): ____________________</w:t>
      </w:r>
    </w:p>
    <w:p/>
    <w:p>
      <w:r>
        <w:rPr>
          <w:b/>
          <w:sz w:val="22"/>
        </w:rPr>
        <w:t>Authorization Details</w:t>
      </w:r>
    </w:p>
    <w:p>
      <w:r>
        <w:rPr>
          <w:b w:val="0"/>
          <w:sz w:val="20"/>
        </w:rPr>
        <w:t>Charge Amount: $____________________</w:t>
      </w:r>
    </w:p>
    <w:p>
      <w:r>
        <w:rPr>
          <w:b w:val="0"/>
          <w:sz w:val="20"/>
        </w:rPr>
        <w:t>Description of Goods/Services: _________________________________________</w:t>
      </w:r>
    </w:p>
    <w:p>
      <w:r>
        <w:rPr>
          <w:b w:val="0"/>
          <w:sz w:val="20"/>
        </w:rPr>
        <w:t>Charge Frequency (check one):</w:t>
      </w:r>
    </w:p>
    <w:p>
      <w:r>
        <w:rPr>
          <w:b w:val="0"/>
        </w:rPr>
        <w:t xml:space="preserve">   ☐ One-Time Charge</w:t>
      </w:r>
      <w:r>
        <w:rPr>
          <w:b w:val="0"/>
        </w:rPr>
        <w:t xml:space="preserve">      ☐ Recurring Charge</w:t>
      </w:r>
    </w:p>
    <w:p>
      <w:r>
        <w:rPr>
          <w:b w:val="0"/>
          <w:sz w:val="20"/>
        </w:rPr>
        <w:t>If recurring, specify frequency and duration: ___________________________</w:t>
      </w:r>
    </w:p>
    <w:p/>
    <w:p>
      <w:r>
        <w:rPr>
          <w:b/>
          <w:sz w:val="22"/>
        </w:rPr>
        <w:t>Terms and Conditions</w:t>
      </w:r>
    </w:p>
    <w:p>
      <w:r>
        <w:rPr>
          <w:b w:val="0"/>
          <w:sz w:val="20"/>
        </w:rPr>
        <w:t>1. I certify that I am authorized to use this credit card and that all information provided is accurate and complete.</w:t>
      </w:r>
    </w:p>
    <w:p>
      <w:r>
        <w:rPr>
          <w:b w:val="0"/>
          <w:sz w:val="20"/>
        </w:rPr>
        <w:t>2. I authorize the merchant to charge the credit card specified above for the agreed amount and purpose.</w:t>
      </w:r>
    </w:p>
    <w:p>
      <w:r>
        <w:rPr>
          <w:b w:val="0"/>
          <w:sz w:val="20"/>
        </w:rPr>
        <w:t>3. I understand that this authorization will remain in effect until I provide written notice to cancel or modify it, allowing reasonable time for the merchant to act upon such notice.</w:t>
      </w:r>
    </w:p>
    <w:p>
      <w:r>
        <w:rPr>
          <w:b w:val="0"/>
          <w:sz w:val="20"/>
        </w:rPr>
        <w:t>4. I acknowledge that I am responsible for timely payments and any fees or charges related to this credit card transaction.</w:t>
      </w:r>
    </w:p>
    <w:p>
      <w:r>
        <w:rPr>
          <w:b w:val="0"/>
          <w:sz w:val="20"/>
        </w:rPr>
        <w:t>5. I understand that if this is a recurring charge, I will notify the merchant in writing to cancel future charges.</w:t>
      </w:r>
    </w:p>
    <w:p>
      <w:r>
        <w:rPr>
          <w:b w:val="0"/>
          <w:sz w:val="20"/>
        </w:rPr>
        <w:t>6. I agree that this authorization complies with applicable United States federal and state laws, including the Fair Credit Billing Act and the Electronic Fund Transfer Act.</w:t>
      </w:r>
    </w:p>
    <w:p>
      <w:r>
        <w:rPr>
          <w:b w:val="0"/>
          <w:sz w:val="20"/>
        </w:rPr>
        <w:t>7. I release and hold harmless the merchant from any liability in connection with the authorized charges, except in cases of merchant error or fraud.</w:t>
      </w:r>
    </w:p>
    <w:p>
      <w:r>
        <w:rPr>
          <w:b w:val="0"/>
          <w:sz w:val="20"/>
        </w:rPr>
        <w:t>8. I acknowledge that the merchant will safeguard my credit card information in accordance with PCI DSS standards and applicable privacy laws.</w:t>
      </w:r>
    </w:p>
    <w:p/>
    <w:p>
      <w:r>
        <w:rPr>
          <w:b/>
          <w:sz w:val="22"/>
        </w:rPr>
        <w:t>Indemnification and Liability</w:t>
      </w:r>
    </w:p>
    <w:p>
      <w:r>
        <w:rPr>
          <w:b w:val="0"/>
          <w:sz w:val="20"/>
        </w:rPr>
        <w:t>I agree to indemnify and hold harmless the merchant, its officers, employees, and agents from any claims, damages, or expenses arising from the use of this authorization, except where caused by negligence or willful misconduct of the merchant.</w:t>
      </w:r>
    </w:p>
    <w:p/>
    <w:p>
      <w:r>
        <w:rPr>
          <w:b/>
          <w:sz w:val="22"/>
        </w:rPr>
        <w:t>Cancellation and Refund Policy</w:t>
      </w:r>
    </w:p>
    <w:p>
      <w:r>
        <w:rPr>
          <w:b w:val="0"/>
          <w:sz w:val="20"/>
        </w:rPr>
        <w:t>I understand that cancellation of recurring charges must be made in writing at least 10 business days prior to the next scheduled charge.</w:t>
      </w:r>
    </w:p>
    <w:p>
      <w:r>
        <w:rPr>
          <w:b w:val="0"/>
          <w:sz w:val="20"/>
        </w:rPr>
        <w:t>Refunds, if any, will be processed in accordance with the merchant’s refund policy and applicable law.</w:t>
      </w:r>
    </w:p>
    <w:p/>
    <w:p>
      <w:r>
        <w:rPr>
          <w:b w:val="0"/>
          <w:sz w:val="20"/>
        </w:rPr>
        <w:t>By signing below, I acknowledge that I have read, understand, and agree to the terms and conditions set forth in this Credit Card Authorization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CARDHOLDER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w:t>
            </w:r>
          </w:p>
        </w:tc>
        <w:tc>
          <w:tcPr>
            <w:tcW w:type="dxa" w:w="4986"/>
            <w:tcBorders>
              <w:top w:val="nil"/>
              <w:left w:val="nil"/>
              <w:bottom w:val="nil"/>
              <w:right w:val="nil"/>
              <w:insideH w:val="nil"/>
              <w:insideV w:val="nil"/>
            </w:tcBorders>
          </w:tcPr>
          <w:p>
            <w:pPr>
              <w:jc w:val="center"/>
            </w:pPr>
            <w:r>
              <w:t>Phone Number: _______________________________</w:t>
            </w:r>
          </w:p>
        </w:tc>
      </w:tr>
    </w:tbl>
    <w:p/>
    <w:p/>
    <w:p>
      <w:r>
        <w:rPr>
          <w:b/>
          <w:sz w:val="22"/>
        </w:rPr>
        <w:t>Merchant Contact Information</w:t>
      </w:r>
    </w:p>
    <w:p>
      <w:r>
        <w:rPr>
          <w:b w:val="0"/>
          <w:sz w:val="20"/>
        </w:rPr>
        <w:t>Merchant Name: ________________________________________________________</w:t>
      </w:r>
    </w:p>
    <w:p>
      <w:r>
        <w:rPr>
          <w:b w:val="0"/>
          <w:sz w:val="20"/>
        </w:rPr>
        <w:t>Address: ______________________________________________________________</w:t>
      </w:r>
    </w:p>
    <w:p>
      <w:r>
        <w:rPr>
          <w:b w:val="0"/>
          <w:sz w:val="20"/>
        </w:rPr>
        <w:t>City: _____________________________   State: _______   ZIP Code: ________</w:t>
      </w:r>
    </w:p>
    <w:p>
      <w:r>
        <w:rPr>
          <w:b w:val="0"/>
          <w:sz w:val="20"/>
        </w:rPr>
        <w:t>Phone Number: _________________________________________________________</w:t>
      </w:r>
    </w:p>
    <w:p>
      <w:r>
        <w:rPr>
          <w:b w:val="0"/>
          <w:sz w:val="20"/>
        </w:rPr>
        <w:t>Email Address: 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https://formtemplate-us.com/cc-authorization-form/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c-authoriz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