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CHAIN OF CUSTODY FORM — DRUG TESTING</w:t>
      </w:r>
    </w:p>
    <w:p/>
    <w:p/>
    <w:p>
      <w:r>
        <w:rPr>
          <w:b/>
          <w:sz w:val="20"/>
        </w:rPr>
        <w:t>1. SPECIMEN DONOR INFORMATION</w:t>
      </w:r>
    </w:p>
    <w:p>
      <w:r>
        <w:rPr>
          <w:b w:val="0"/>
          <w:sz w:val="20"/>
        </w:rPr>
        <w:t>Full Name: ________________________________________________________________</w:t>
      </w:r>
    </w:p>
    <w:p>
      <w:r>
        <w:rPr>
          <w:b w:val="0"/>
          <w:sz w:val="20"/>
        </w:rPr>
        <w:t>Date of Birth (MM/DD/YYYY): ________________________________________________</w:t>
      </w:r>
    </w:p>
    <w:p>
      <w:r>
        <w:rPr>
          <w:b w:val="0"/>
          <w:sz w:val="20"/>
        </w:rPr>
        <w:t>Gender: ____________________   ID Number (Driver’s License/ID): ______________</w:t>
      </w:r>
    </w:p>
    <w:p>
      <w:r>
        <w:rPr>
          <w:b w:val="0"/>
          <w:sz w:val="20"/>
        </w:rPr>
        <w:t>Employer/Organization: _____________________________________________________</w:t>
      </w:r>
    </w:p>
    <w:p>
      <w:r>
        <w:rPr>
          <w:b w:val="0"/>
          <w:sz w:val="20"/>
        </w:rPr>
        <w:t>Employee/Subject ID Number: ________________________________________________</w:t>
      </w:r>
    </w:p>
    <w:p>
      <w:r>
        <w:rPr>
          <w:b w:val="0"/>
          <w:sz w:val="20"/>
        </w:rPr>
        <w:t>Phone Number: ______________________________________________________________</w:t>
      </w:r>
    </w:p>
    <w:p/>
    <w:p>
      <w:r>
        <w:rPr>
          <w:b/>
          <w:sz w:val="20"/>
        </w:rPr>
        <w:t>2. SPECIMEN COLLECTION INFORMATION</w:t>
      </w:r>
    </w:p>
    <w:p>
      <w:r>
        <w:rPr>
          <w:b w:val="0"/>
          <w:sz w:val="20"/>
        </w:rPr>
        <w:t>Specimen Type (Check one): _________________________________________________</w:t>
      </w:r>
    </w:p>
    <w:p>
      <w:r>
        <w:rPr>
          <w:b w:val="0"/>
          <w:sz w:val="20"/>
        </w:rPr>
        <w:t xml:space="preserve">  [] Urine   [] Oral Fluid   [] Hair   [] Other (specify): ____________________</w:t>
      </w:r>
    </w:p>
    <w:p>
      <w:r>
        <w:rPr>
          <w:b w:val="0"/>
          <w:sz w:val="20"/>
        </w:rPr>
        <w:t>Collection Site Name: _______________________________________________________</w:t>
      </w:r>
    </w:p>
    <w:p>
      <w:r>
        <w:rPr>
          <w:b w:val="0"/>
          <w:sz w:val="20"/>
        </w:rPr>
        <w:t>Collector’s Name: ___________________________________________________________</w:t>
      </w:r>
    </w:p>
    <w:p>
      <w:r>
        <w:rPr>
          <w:b w:val="0"/>
          <w:sz w:val="20"/>
        </w:rPr>
        <w:t>Collector’s ID Number: ______________________________________________________</w:t>
      </w:r>
    </w:p>
    <w:p>
      <w:r>
        <w:rPr>
          <w:b w:val="0"/>
          <w:sz w:val="20"/>
        </w:rPr>
        <w:t>Collection Location Address: ________________________________________________</w:t>
      </w:r>
    </w:p>
    <w:p>
      <w:r>
        <w:rPr>
          <w:b w:val="0"/>
          <w:sz w:val="20"/>
        </w:rPr>
        <w:t>City: ____________________________ State: __________ Zip Code: _____________</w:t>
      </w:r>
    </w:p>
    <w:p>
      <w:r>
        <w:rPr>
          <w:b w:val="0"/>
          <w:sz w:val="20"/>
        </w:rPr>
        <w:t>Collection Date &amp; Time (24-hr format): _______________________________________</w:t>
      </w:r>
    </w:p>
    <w:p>
      <w:r>
        <w:rPr>
          <w:b w:val="0"/>
          <w:sz w:val="20"/>
        </w:rPr>
        <w:t>Specimen Container ID / Number: ____________________________________________</w:t>
      </w:r>
    </w:p>
    <w:p>
      <w:r>
        <w:rPr>
          <w:b w:val="0"/>
          <w:sz w:val="20"/>
        </w:rPr>
        <w:t>Seals/Labels Affixed (describe): _____________________________________________</w:t>
      </w:r>
    </w:p>
    <w:p/>
    <w:p>
      <w:r>
        <w:rPr>
          <w:b/>
          <w:sz w:val="20"/>
        </w:rPr>
        <w:t>3. CHAIN OF CUSTODY RECORD</w:t>
      </w:r>
    </w:p>
    <w:p>
      <w:r>
        <w:rPr>
          <w:b w:val="0"/>
          <w:sz w:val="20"/>
        </w:rPr>
        <w:t>Record each individual who handled the specimen after collection. Include all transfers, storage, and testing.</w:t>
      </w:r>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t>Date &amp; Time</w:t>
            </w:r>
          </w:p>
        </w:tc>
        <w:tc>
          <w:tcPr>
            <w:tcW w:type="dxa" w:w="1662"/>
          </w:tcPr>
          <w:p>
            <w:r>
              <w:t>Name (Print)</w:t>
            </w:r>
          </w:p>
        </w:tc>
        <w:tc>
          <w:tcPr>
            <w:tcW w:type="dxa" w:w="1662"/>
          </w:tcPr>
          <w:p>
            <w:r>
              <w:t>Signature</w:t>
            </w:r>
          </w:p>
        </w:tc>
        <w:tc>
          <w:tcPr>
            <w:tcW w:type="dxa" w:w="1662"/>
          </w:tcPr>
          <w:p>
            <w:r>
              <w:t>Organization / Position</w:t>
            </w:r>
          </w:p>
        </w:tc>
        <w:tc>
          <w:tcPr>
            <w:tcW w:type="dxa" w:w="1662"/>
          </w:tcPr>
          <w:p>
            <w:r>
              <w:t>Purpose (Transfer, Receive, Test)</w:t>
            </w:r>
          </w:p>
        </w:tc>
        <w:tc>
          <w:tcPr>
            <w:tcW w:type="dxa" w:w="1662"/>
          </w:tcPr>
          <w:p>
            <w:r>
              <w:t>Remarks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0"/>
        </w:rPr>
        <w:t>4. SPECIMEN HANDLING AND TESTING</w:t>
      </w:r>
    </w:p>
    <w:p>
      <w:r>
        <w:rPr>
          <w:b w:val="0"/>
          <w:sz w:val="20"/>
        </w:rPr>
        <w:t>Testing Laboratory Name: _________________________________________________</w:t>
      </w:r>
    </w:p>
    <w:p>
      <w:r>
        <w:rPr>
          <w:b w:val="0"/>
          <w:sz w:val="20"/>
        </w:rPr>
        <w:t>Laboratory Address: ________________________________________________________</w:t>
      </w:r>
    </w:p>
    <w:p>
      <w:r>
        <w:rPr>
          <w:b w:val="0"/>
          <w:sz w:val="20"/>
        </w:rPr>
        <w:t>City: ____________________________ State: __________ Zip Code: _____________</w:t>
      </w:r>
    </w:p>
    <w:p>
      <w:r>
        <w:rPr>
          <w:b w:val="0"/>
          <w:sz w:val="20"/>
        </w:rPr>
        <w:t>Laboratory Contact Number: _________________________________________________</w:t>
      </w:r>
    </w:p>
    <w:p>
      <w:r>
        <w:rPr>
          <w:b w:val="0"/>
          <w:sz w:val="20"/>
        </w:rPr>
        <w:t>Specimen Received By (Name &amp; Signature): ____________________________________</w:t>
      </w:r>
    </w:p>
    <w:p>
      <w:r>
        <w:rPr>
          <w:b w:val="0"/>
          <w:sz w:val="20"/>
        </w:rPr>
        <w:t>Date &amp; Time Specimen Received: _____________________________________________</w:t>
      </w:r>
    </w:p>
    <w:p>
      <w:r>
        <w:rPr>
          <w:b w:val="0"/>
          <w:sz w:val="20"/>
        </w:rPr>
        <w:t>Test Type(s) Performed (Check all that apply):</w:t>
      </w:r>
    </w:p>
    <w:p>
      <w:r>
        <w:rPr>
          <w:b w:val="0"/>
          <w:sz w:val="20"/>
        </w:rPr>
        <w:t xml:space="preserve">  [] Initial Screen   [] Confirmation   [] Other (specify): ___________________</w:t>
      </w:r>
    </w:p>
    <w:p>
      <w:r>
        <w:rPr>
          <w:b w:val="0"/>
          <w:sz w:val="20"/>
        </w:rPr>
        <w:t>Testing Method(s): __________________________________________________________</w:t>
      </w:r>
    </w:p>
    <w:p>
      <w:r>
        <w:rPr>
          <w:b w:val="0"/>
          <w:sz w:val="20"/>
        </w:rPr>
        <w:t>Test Results: ______________________________________________________________</w:t>
      </w:r>
    </w:p>
    <w:p>
      <w:r>
        <w:rPr>
          <w:b w:val="0"/>
          <w:sz w:val="20"/>
        </w:rPr>
        <w:t>Test Date(s): ______________________________________________________________</w:t>
      </w:r>
    </w:p>
    <w:p/>
    <w:p>
      <w:r>
        <w:rPr>
          <w:b/>
          <w:sz w:val="20"/>
        </w:rPr>
        <w:t>5. SPECIMEN DISPOSITION</w:t>
      </w:r>
    </w:p>
    <w:p>
      <w:r>
        <w:rPr>
          <w:b w:val="0"/>
          <w:sz w:val="20"/>
        </w:rPr>
        <w:t>After testing, indicate disposition of specimen:</w:t>
      </w:r>
    </w:p>
    <w:p>
      <w:r>
        <w:rPr>
          <w:b w:val="0"/>
          <w:sz w:val="20"/>
        </w:rPr>
        <w:t xml:space="preserve">  [] Returned to Employer       [] Retained by Laboratory       [] Destroyed</w:t>
      </w:r>
    </w:p>
    <w:p>
      <w:r>
        <w:rPr>
          <w:b w:val="0"/>
          <w:sz w:val="20"/>
        </w:rPr>
        <w:t>Disposition Date &amp; Time: ___________________________________________________</w:t>
      </w:r>
    </w:p>
    <w:p>
      <w:r>
        <w:rPr>
          <w:b w:val="0"/>
          <w:sz w:val="20"/>
        </w:rPr>
        <w:t>Disposal Method (if destroyed): ____________________________________________</w:t>
      </w:r>
    </w:p>
    <w:p>
      <w:r>
        <w:rPr>
          <w:b w:val="0"/>
          <w:sz w:val="20"/>
        </w:rPr>
        <w:t>Disposed By (Name &amp; Signature): ____________________________________________</w:t>
      </w:r>
    </w:p>
    <w:p/>
    <w:p>
      <w:r>
        <w:rPr>
          <w:b/>
          <w:sz w:val="20"/>
        </w:rPr>
        <w:t>6. CERTIFICATION AND ACKNOWLEDGMENT</w:t>
      </w:r>
    </w:p>
    <w:p>
      <w:r>
        <w:rPr>
          <w:b w:val="0"/>
          <w:sz w:val="20"/>
        </w:rPr>
        <w:t>I certify that the information provided on this Chain of Custody Form is true and accurate to the best of my knowledge. I acknowledge that the specimen was collected, handled, and tested in compliance with applicable federal, state, and local laws and regulations.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SPECIMEN DONOR</w:t>
            </w:r>
          </w:p>
        </w:tc>
        <w:tc>
          <w:tcPr>
            <w:tcW w:type="dxa" w:w="4986"/>
            <w:tcBorders>
              <w:top w:val="nil"/>
              <w:left w:val="nil"/>
              <w:bottom w:val="nil"/>
              <w:right w:val="nil"/>
              <w:insideH w:val="nil"/>
              <w:insideV w:val="nil"/>
            </w:tcBorders>
          </w:tcPr>
          <w:p>
            <w:pPr>
              <w:jc w:val="center"/>
            </w:pPr>
            <w:r>
              <w:t>SPECIMEN COLLECTOR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 Name: ___________________________</w:t>
            </w:r>
          </w:p>
        </w:tc>
        <w:tc>
          <w:tcPr>
            <w:tcW w:type="dxa" w:w="4986"/>
            <w:tcBorders>
              <w:top w:val="nil"/>
              <w:left w:val="nil"/>
              <w:bottom w:val="nil"/>
              <w:right w:val="nil"/>
              <w:insideH w:val="nil"/>
              <w:insideV w:val="nil"/>
            </w:tcBorders>
          </w:tcPr>
          <w:p>
            <w:pPr>
              <w:jc w:val="center"/>
            </w:pPr>
            <w:r>
              <w:t>Print Name: ___________________________</w:t>
            </w:r>
          </w:p>
        </w:tc>
      </w:tr>
      <w:tr>
        <w:tc>
          <w:tcPr>
            <w:tcW w:type="dxa" w:w="4986"/>
            <w:tcBorders>
              <w:top w:val="nil"/>
              <w:left w:val="nil"/>
              <w:bottom w:val="nil"/>
              <w:right w:val="nil"/>
              <w:insideH w:val="nil"/>
              <w:insideV w:val="nil"/>
            </w:tcBorders>
          </w:tcPr>
          <w:p>
            <w:pPr>
              <w:jc w:val="center"/>
            </w:pPr>
            <w:r>
              <w:t>Date &amp; Time: __________________________</w:t>
            </w:r>
          </w:p>
        </w:tc>
        <w:tc>
          <w:tcPr>
            <w:tcW w:type="dxa" w:w="4986"/>
            <w:tcBorders>
              <w:top w:val="nil"/>
              <w:left w:val="nil"/>
              <w:bottom w:val="nil"/>
              <w:right w:val="nil"/>
              <w:insideH w:val="nil"/>
              <w:insideV w:val="nil"/>
            </w:tcBorders>
          </w:tcPr>
          <w:p>
            <w:pPr>
              <w:jc w:val="center"/>
            </w:pPr>
            <w:r>
              <w:t>Date &amp; Time: __________________________</w:t>
            </w:r>
          </w:p>
        </w:tc>
      </w:tr>
    </w:tbl>
    <w:p/>
    <w:p/>
    <w:p>
      <w:pPr>
        <w:jc w:val="center"/>
      </w:pPr>
      <w:r>
        <w:rPr>
          <w:b w:val="0"/>
          <w:sz w:val="20"/>
        </w:rPr>
        <w:t>This Chain of Custody Form complies with all applicable United States federal and state regulations governing specimen collection, handling, and testing for drug screening purposes. Misrepresentation or tampering with the specimen or form may constitute a violation of law and subject the responsible parties to civil and criminal penalties.</w:t>
      </w:r>
    </w:p>
    <w:p>
      <w:r>
        <w:br w:type="page"/>
      </w:r>
    </w:p>
    <w:p>
      <w:pPr>
        <w:jc w:val="center"/>
      </w:pPr>
      <w:r>
        <w:rPr>
          <w:color w:val="555555"/>
          <w:sz w:val="24"/>
        </w:rPr>
        <w:t>Original source of this document:</w:t>
      </w:r>
    </w:p>
    <w:p>
      <w:pPr>
        <w:jc w:val="center"/>
      </w:pPr>
      <w:hyperlink r:id="rId9">
        <w:r>
          <w:rPr>
            <w:color w:val="0000FF"/>
            <w:u w:val="single"/>
          </w:rPr>
          <w:t>https://formtemplate-us.com/chain-of-custody-form-drug-test/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hain-of-custody-form-drug-test/"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