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CLASS FEEDBACK FORM</w:t>
      </w:r>
    </w:p>
    <w:p/>
    <w:p/>
    <w:p>
      <w:r>
        <w:rPr>
          <w:b/>
          <w:sz w:val="22"/>
        </w:rPr>
        <w:t>Student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Student ID: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2"/>
        </w:rPr>
        <w:t>Course Information</w:t>
      </w:r>
    </w:p>
    <w:p>
      <w:r>
        <w:rPr>
          <w:b w:val="0"/>
          <w:sz w:val="20"/>
        </w:rPr>
        <w:t>Course Name: __________________________________________________________</w:t>
      </w:r>
    </w:p>
    <w:p>
      <w:r>
        <w:rPr>
          <w:b w:val="0"/>
          <w:sz w:val="20"/>
        </w:rPr>
        <w:t>Instructor Name: ______________________________________________________</w:t>
      </w:r>
    </w:p>
    <w:p>
      <w:r>
        <w:rPr>
          <w:b w:val="0"/>
          <w:sz w:val="20"/>
        </w:rPr>
        <w:t>Semester/Term: _______________________________________________________</w:t>
      </w:r>
    </w:p>
    <w:p/>
    <w:p>
      <w:r>
        <w:rPr>
          <w:b/>
          <w:sz w:val="22"/>
        </w:rPr>
        <w:t>1. Course Content</w:t>
      </w:r>
    </w:p>
    <w:p>
      <w:r>
        <w:rPr>
          <w:b w:val="0"/>
          <w:sz w:val="20"/>
        </w:rPr>
        <w:t>Please rate the following aspects of the course content: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Criteria</w:t>
            </w:r>
          </w:p>
        </w:tc>
        <w:tc>
          <w:tcPr>
            <w:tcW w:type="dxa" w:w="1994"/>
          </w:tcPr>
          <w:p>
            <w:r>
              <w:t>Excellent</w:t>
            </w:r>
          </w:p>
        </w:tc>
        <w:tc>
          <w:tcPr>
            <w:tcW w:type="dxa" w:w="1994"/>
          </w:tcPr>
          <w:p>
            <w:r>
              <w:t>Good</w:t>
            </w:r>
          </w:p>
        </w:tc>
        <w:tc>
          <w:tcPr>
            <w:tcW w:type="dxa" w:w="1994"/>
          </w:tcPr>
          <w:p>
            <w:r>
              <w:t>Fair</w:t>
            </w:r>
          </w:p>
        </w:tc>
        <w:tc>
          <w:tcPr>
            <w:tcW w:type="dxa" w:w="1994"/>
          </w:tcPr>
          <w:p>
            <w:r>
              <w:t>Poor</w:t>
            </w:r>
          </w:p>
        </w:tc>
      </w:tr>
      <w:tr>
        <w:tc>
          <w:tcPr>
            <w:tcW w:type="dxa" w:w="1994"/>
          </w:tcPr>
          <w:p>
            <w:r>
              <w:t>Relevance of topics covered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</w:tr>
      <w:tr>
        <w:tc>
          <w:tcPr>
            <w:tcW w:type="dxa" w:w="1994"/>
          </w:tcPr>
          <w:p>
            <w:r>
              <w:t>Clarity of material presented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</w:tr>
      <w:tr>
        <w:tc>
          <w:tcPr>
            <w:tcW w:type="dxa" w:w="1994"/>
          </w:tcPr>
          <w:p>
            <w:r>
              <w:t>Depth of subject matter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</w:tr>
      <w:tr>
        <w:tc>
          <w:tcPr>
            <w:tcW w:type="dxa" w:w="1994"/>
          </w:tcPr>
          <w:p>
            <w:r>
              <w:t>Usefulness of learning resources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</w:tr>
    </w:tbl>
    <w:p/>
    <w:p>
      <w:r>
        <w:rPr>
          <w:b/>
          <w:sz w:val="22"/>
        </w:rPr>
        <w:t>2. Instructor Performance</w:t>
      </w:r>
    </w:p>
    <w:p>
      <w:r>
        <w:rPr>
          <w:b w:val="0"/>
          <w:sz w:val="20"/>
        </w:rPr>
        <w:t>Please rate the following aspects of the instructor's performance: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Criteria</w:t>
            </w:r>
          </w:p>
        </w:tc>
        <w:tc>
          <w:tcPr>
            <w:tcW w:type="dxa" w:w="1994"/>
          </w:tcPr>
          <w:p>
            <w:r>
              <w:t>Excellent</w:t>
            </w:r>
          </w:p>
        </w:tc>
        <w:tc>
          <w:tcPr>
            <w:tcW w:type="dxa" w:w="1994"/>
          </w:tcPr>
          <w:p>
            <w:r>
              <w:t>Good</w:t>
            </w:r>
          </w:p>
        </w:tc>
        <w:tc>
          <w:tcPr>
            <w:tcW w:type="dxa" w:w="1994"/>
          </w:tcPr>
          <w:p>
            <w:r>
              <w:t>Fair</w:t>
            </w:r>
          </w:p>
        </w:tc>
        <w:tc>
          <w:tcPr>
            <w:tcW w:type="dxa" w:w="1994"/>
          </w:tcPr>
          <w:p>
            <w:r>
              <w:t>Poor</w:t>
            </w:r>
          </w:p>
        </w:tc>
      </w:tr>
      <w:tr>
        <w:tc>
          <w:tcPr>
            <w:tcW w:type="dxa" w:w="1994"/>
          </w:tcPr>
          <w:p>
            <w:r>
              <w:t>Knowledge of subject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</w:tr>
      <w:tr>
        <w:tc>
          <w:tcPr>
            <w:tcW w:type="dxa" w:w="1994"/>
          </w:tcPr>
          <w:p>
            <w:r>
              <w:t>Clarity of explanations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</w:tr>
      <w:tr>
        <w:tc>
          <w:tcPr>
            <w:tcW w:type="dxa" w:w="1994"/>
          </w:tcPr>
          <w:p>
            <w:r>
              <w:t>Responsiveness to questions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</w:tr>
      <w:tr>
        <w:tc>
          <w:tcPr>
            <w:tcW w:type="dxa" w:w="1994"/>
          </w:tcPr>
          <w:p>
            <w:r>
              <w:t>Encouragement of participation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</w:tr>
    </w:tbl>
    <w:p/>
    <w:p>
      <w:r>
        <w:rPr>
          <w:b/>
          <w:sz w:val="22"/>
        </w:rPr>
        <w:t>3. Course Logistics</w:t>
      </w:r>
    </w:p>
    <w:p>
      <w:r>
        <w:rPr>
          <w:b w:val="0"/>
          <w:sz w:val="20"/>
        </w:rPr>
        <w:t>Please evaluate the following logistical aspects: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Criteria</w:t>
            </w:r>
          </w:p>
        </w:tc>
        <w:tc>
          <w:tcPr>
            <w:tcW w:type="dxa" w:w="1994"/>
          </w:tcPr>
          <w:p>
            <w:r>
              <w:t>Excellent</w:t>
            </w:r>
          </w:p>
        </w:tc>
        <w:tc>
          <w:tcPr>
            <w:tcW w:type="dxa" w:w="1994"/>
          </w:tcPr>
          <w:p>
            <w:r>
              <w:t>Good</w:t>
            </w:r>
          </w:p>
        </w:tc>
        <w:tc>
          <w:tcPr>
            <w:tcW w:type="dxa" w:w="1994"/>
          </w:tcPr>
          <w:p>
            <w:r>
              <w:t>Fair</w:t>
            </w:r>
          </w:p>
        </w:tc>
        <w:tc>
          <w:tcPr>
            <w:tcW w:type="dxa" w:w="1994"/>
          </w:tcPr>
          <w:p>
            <w:r>
              <w:t>Poor</w:t>
            </w:r>
          </w:p>
        </w:tc>
      </w:tr>
      <w:tr>
        <w:tc>
          <w:tcPr>
            <w:tcW w:type="dxa" w:w="1994"/>
          </w:tcPr>
          <w:p>
            <w:r>
              <w:t>Course schedule and pacing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</w:tr>
      <w:tr>
        <w:tc>
          <w:tcPr>
            <w:tcW w:type="dxa" w:w="1994"/>
          </w:tcPr>
          <w:p>
            <w:r>
              <w:t>Availability of instructor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</w:tr>
      <w:tr>
        <w:tc>
          <w:tcPr>
            <w:tcW w:type="dxa" w:w="1994"/>
          </w:tcPr>
          <w:p>
            <w:r>
              <w:t>Use of technology and materials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  <w:tc>
          <w:tcPr>
            <w:tcW w:type="dxa" w:w="1994"/>
          </w:tcPr>
          <w:p>
            <w:r>
              <w:t>___</w:t>
            </w:r>
          </w:p>
        </w:tc>
      </w:tr>
    </w:tbl>
    <w:p/>
    <w:p>
      <w:r>
        <w:rPr>
          <w:b/>
          <w:sz w:val="22"/>
        </w:rPr>
        <w:t>4. Open-Ended Feedback</w:t>
      </w:r>
    </w:p>
    <w:p>
      <w:r>
        <w:rPr>
          <w:b w:val="0"/>
          <w:sz w:val="20"/>
        </w:rPr>
        <w:t>Please provide detailed answers to the following questions:</w:t>
      </w:r>
    </w:p>
    <w:p>
      <w:r>
        <w:rPr>
          <w:b w:val="0"/>
          <w:sz w:val="20"/>
        </w:rPr>
        <w:t>a) What aspects of the course did you find most beneficial?</w:t>
      </w:r>
    </w:p>
    <w:p>
      <w:r>
        <w:rPr>
          <w:sz w:val="20"/>
        </w:rPr>
        <w:br/>
        <w:br/>
        <w:br/>
        <w:br/>
      </w:r>
    </w:p>
    <w:p>
      <w:r>
        <w:rPr>
          <w:b w:val="0"/>
          <w:sz w:val="20"/>
        </w:rPr>
        <w:t>b) What aspects of the course do you think could be improved?</w:t>
      </w:r>
    </w:p>
    <w:p>
      <w:r>
        <w:rPr>
          <w:sz w:val="20"/>
        </w:rPr>
        <w:br/>
        <w:br/>
        <w:br/>
        <w:br/>
      </w:r>
    </w:p>
    <w:p>
      <w:r>
        <w:rPr>
          <w:b w:val="0"/>
          <w:sz w:val="20"/>
        </w:rPr>
        <w:t>c) Any additional comments or suggestions:</w:t>
      </w:r>
    </w:p>
    <w:p>
      <w:r>
        <w:rPr>
          <w:sz w:val="20"/>
        </w:rPr>
        <w:br/>
        <w:br/>
        <w:br/>
        <w:br/>
      </w:r>
    </w:p>
    <w:p/>
    <w:p>
      <w:r>
        <w:rPr>
          <w:b/>
          <w:sz w:val="22"/>
        </w:rPr>
        <w:t>5. Acknowledgment and Authorization</w:t>
      </w:r>
    </w:p>
    <w:p>
      <w:r>
        <w:rPr>
          <w:b w:val="0"/>
          <w:sz w:val="20"/>
        </w:rPr>
        <w:t>By submitting this form, I affirm that the feedback provided is my own honest opinion and reflects my true experience with the course. I understand that the feedback will be used confidentially for the purpose of improving course quality and instructor effectiveness. I acknowledge that any personal information collected will be handled in accordance with applicable privacy laws and institutional policies.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Student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Please print legibly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https://formtemplate-us.com/class-feedback-form/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class-feedback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