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COMMUNITY SERVICE AGREEMENT FORM</w:t>
      </w:r>
    </w:p>
    <w:p/>
    <w:p/>
    <w:p>
      <w:r>
        <w:rPr>
          <w:b/>
          <w:sz w:val="20"/>
        </w:rPr>
        <w:t>Participant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City: ____________________________ State: ______________ Zip Code: 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Referral Information</w:t>
      </w:r>
    </w:p>
    <w:p>
      <w:r>
        <w:rPr>
          <w:b w:val="0"/>
          <w:sz w:val="20"/>
        </w:rPr>
        <w:t>Referring Agency/Organization: _______________________________________________</w:t>
      </w:r>
    </w:p>
    <w:p>
      <w:r>
        <w:rPr>
          <w:b w:val="0"/>
          <w:sz w:val="20"/>
        </w:rPr>
        <w:t>Contact Person: 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Community Service Details</w:t>
      </w:r>
    </w:p>
    <w:p>
      <w:r>
        <w:rPr>
          <w:b w:val="0"/>
          <w:sz w:val="20"/>
        </w:rPr>
        <w:t>Court Case Number: __________________________________________________________</w:t>
      </w:r>
    </w:p>
    <w:p>
      <w:r>
        <w:rPr>
          <w:b w:val="0"/>
          <w:sz w:val="20"/>
        </w:rPr>
        <w:t>Order Number: _______________________________________________________________</w:t>
      </w:r>
    </w:p>
    <w:p>
      <w:r>
        <w:rPr>
          <w:b w:val="0"/>
          <w:sz w:val="20"/>
        </w:rPr>
        <w:t>Total Hours Ordered: _________________ hours</w:t>
      </w:r>
    </w:p>
    <w:p>
      <w:r>
        <w:rPr>
          <w:b w:val="0"/>
          <w:sz w:val="20"/>
        </w:rPr>
        <w:t>Hours Completed: ____________________ hours</w:t>
      </w:r>
    </w:p>
    <w:p>
      <w:r>
        <w:rPr>
          <w:b w:val="0"/>
          <w:sz w:val="20"/>
        </w:rPr>
        <w:t>Remaining Hours: ____________________ hours</w:t>
      </w:r>
    </w:p>
    <w:p/>
    <w:p>
      <w:r>
        <w:rPr>
          <w:b/>
          <w:sz w:val="20"/>
        </w:rPr>
        <w:t>Service Site Information</w:t>
      </w:r>
    </w:p>
    <w:p>
      <w:r>
        <w:rPr>
          <w:b w:val="0"/>
          <w:sz w:val="20"/>
        </w:rPr>
        <w:t>Organization Name: __________________________________________________________</w:t>
      </w:r>
    </w:p>
    <w:p>
      <w:r>
        <w:rPr>
          <w:b w:val="0"/>
          <w:sz w:val="20"/>
        </w:rPr>
        <w:t>Site Address: _______________________________________________________________</w:t>
      </w:r>
    </w:p>
    <w:p>
      <w:r>
        <w:rPr>
          <w:b w:val="0"/>
          <w:sz w:val="20"/>
        </w:rPr>
        <w:t>Supervisor Name: _____________________________________________________________</w:t>
      </w:r>
    </w:p>
    <w:p>
      <w:r>
        <w:rPr>
          <w:b w:val="0"/>
          <w:sz w:val="20"/>
        </w:rPr>
        <w:t>Supervisor Phone: ____________________________________________________________</w:t>
      </w:r>
    </w:p>
    <w:p>
      <w:r>
        <w:rPr>
          <w:b w:val="0"/>
          <w:sz w:val="20"/>
        </w:rPr>
        <w:t>Supervisor Email: ____________________________________________________________</w:t>
      </w:r>
    </w:p>
    <w:p/>
    <w:p>
      <w:r>
        <w:rPr>
          <w:b/>
          <w:sz w:val="20"/>
        </w:rPr>
        <w:t>Terms and Conditions</w:t>
      </w:r>
    </w:p>
    <w:p>
      <w:r>
        <w:rPr>
          <w:b w:val="0"/>
          <w:sz w:val="20"/>
        </w:rPr>
        <w:t>1. Participant agrees to complete the community service hours as ordered by the court or referring agency.</w:t>
      </w:r>
    </w:p>
    <w:p>
      <w:r>
        <w:rPr>
          <w:b w:val="0"/>
          <w:sz w:val="20"/>
        </w:rPr>
        <w:t>2. Participant will comply with all rules, regulations, and procedures of the service site.</w:t>
      </w:r>
    </w:p>
    <w:p>
      <w:r>
        <w:rPr>
          <w:b w:val="0"/>
          <w:sz w:val="20"/>
        </w:rPr>
        <w:t>3. Participant acknowledges that failure to complete the hours or violating site rules may result in legal consequences or referral back to the court.</w:t>
      </w:r>
    </w:p>
    <w:p>
      <w:r>
        <w:rPr>
          <w:b w:val="0"/>
          <w:sz w:val="20"/>
        </w:rPr>
        <w:t>4. Service hours must be completed within the timeframe specified by the court or referring agency.</w:t>
      </w:r>
    </w:p>
    <w:p>
      <w:r>
        <w:rPr>
          <w:b w:val="0"/>
          <w:sz w:val="20"/>
        </w:rPr>
        <w:t>5. Participant releases the service site and referring agency from liability for any injury or damages incurred during community service.</w:t>
      </w:r>
    </w:p>
    <w:p>
      <w:r>
        <w:rPr>
          <w:b w:val="0"/>
          <w:sz w:val="20"/>
        </w:rPr>
        <w:t>6. Participant consents to reporting progress and completion status to the referring agency or court.</w:t>
      </w:r>
    </w:p>
    <w:p>
      <w:r>
        <w:rPr>
          <w:b w:val="0"/>
          <w:sz w:val="20"/>
        </w:rPr>
        <w:t>7. Participant understands that this agreement is legally binding and enforceable under United States law.</w:t>
      </w:r>
    </w:p>
    <w:p/>
    <w:p>
      <w:r>
        <w:rPr>
          <w:b/>
          <w:sz w:val="20"/>
        </w:rPr>
        <w:t>Confidentiality</w:t>
      </w:r>
    </w:p>
    <w:p>
      <w:r>
        <w:rPr>
          <w:b w:val="0"/>
          <w:sz w:val="20"/>
        </w:rPr>
        <w:t>Participant understands and agrees that any information obtained during community service is confidential and may not be disclosed without permission, except as required by law.</w:t>
      </w:r>
    </w:p>
    <w:p/>
    <w:p>
      <w:r>
        <w:rPr>
          <w:b/>
          <w:sz w:val="20"/>
        </w:rPr>
        <w:t>Acknowledgment and Consent</w:t>
      </w:r>
    </w:p>
    <w:p>
      <w:r>
        <w:rPr>
          <w:b w:val="0"/>
          <w:sz w:val="20"/>
        </w:rPr>
        <w:t>I, the undersigned participant, have read and understand the above terms and conditions of this community service agreement. I agree to comply fully with all requirements and understand the legal implications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SUPERVISOR / AUTHORIZED REPRESENTATIVE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r>
        <w:rPr>
          <w:b w:val="0"/>
          <w:sz w:val="20"/>
        </w:rPr>
        <w:t>Date: ________________________________________</w:t>
      </w:r>
    </w:p>
    <w:p>
      <w:r>
        <w:rPr>
          <w:b w:val="0"/>
          <w:sz w:val="20"/>
        </w:rPr>
        <w:t>Date: ________________________________________</w:t>
      </w:r>
    </w:p>
    <w:p/>
    <w:p/>
    <w:p>
      <w:r>
        <w:rPr>
          <w:b/>
          <w:sz w:val="20"/>
        </w:rPr>
        <w:t>Supervisor's Progress Report</w:t>
      </w:r>
    </w:p>
    <w:p>
      <w:r>
        <w:rPr>
          <w:b w:val="0"/>
          <w:sz w:val="20"/>
        </w:rPr>
        <w:t>Dates of Service: _____________________________________________________________</w:t>
      </w:r>
    </w:p>
    <w:p>
      <w:r>
        <w:rPr>
          <w:b w:val="0"/>
          <w:sz w:val="20"/>
        </w:rPr>
        <w:t>Total Hours Completed: ____________________ hours</w:t>
      </w:r>
    </w:p>
    <w:p>
      <w:r>
        <w:rPr>
          <w:b w:val="0"/>
          <w:sz w:val="20"/>
        </w:rPr>
        <w:t>Comments / Observations:</w:t>
      </w:r>
    </w:p>
    <w:p>
      <w:r>
        <w:br/>
        <w:br/>
        <w:br/>
        <w:br/>
        <w:br/>
      </w:r>
    </w:p>
    <w:p/>
    <w:p>
      <w:r>
        <w:rPr>
          <w:b/>
          <w:sz w:val="20"/>
        </w:rPr>
        <w:t>Final Certification</w:t>
      </w:r>
    </w:p>
    <w:p>
      <w:r>
        <w:rPr>
          <w:b w:val="0"/>
          <w:sz w:val="20"/>
        </w:rPr>
        <w:t>I hereby certify that the above-named participant has completed the community service hours as required.</w:t>
      </w:r>
    </w:p>
    <w:p>
      <w:r>
        <w:rPr>
          <w:b w:val="0"/>
          <w:sz w:val="20"/>
        </w:rPr>
        <w:t>Supervisor Signature: ___________________________ Date: ______________________</w:t>
      </w:r>
    </w:p>
    <w:p>
      <w:r>
        <w:rPr>
          <w:b w:val="0"/>
          <w:sz w:val="20"/>
        </w:rPr>
        <w:t>Supervisor Printed Name: _________________________________________________</w:t>
      </w:r>
    </w:p>
    <w:p/>
    <w:p/>
    <w:p>
      <w:r>
        <w:rPr>
          <w:b/>
          <w:sz w:val="20"/>
        </w:rPr>
        <w:t>Participant Waiver and Release of Liability</w:t>
      </w:r>
    </w:p>
    <w:p>
      <w:r>
        <w:rPr>
          <w:b w:val="0"/>
          <w:sz w:val="20"/>
        </w:rPr>
        <w:t>In consideration of being permitted to participate in community service, I hereby waive, release, indemnify, and hold harmless the service site, its officers, employees, agents, and volunteers from any and all claims, demands, liabilities, damages, costs, or expenses arising from my participation in community service, including but not limited to personal injury, property damage, or wrongful death, whether caused by negligence or otherwise. I understand that this waiver is legally binding and enforceable under United States law.</w:t>
      </w:r>
    </w:p>
    <w:p/>
    <w:p>
      <w:r>
        <w:rPr>
          <w:b w:val="0"/>
          <w:sz w:val="20"/>
        </w:rPr>
        <w:t>For questions or concerns regarding this community service agreement, please contact:</w:t>
      </w:r>
    </w:p>
    <w:p>
      <w:r>
        <w:rPr>
          <w:b w:val="0"/>
          <w:sz w:val="20"/>
        </w:rPr>
        <w:t>Referring Agency Contact: 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https://formtemplate-us.com/community-service-form/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mmunity-servic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