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PROJECT COMPLETION AND ACCEPTANCE FORM</w:t>
      </w:r>
    </w:p>
    <w:p/>
    <w:p/>
    <w:p>
      <w:r>
        <w:rPr>
          <w:b/>
          <w:sz w:val="22"/>
        </w:rPr>
        <w:t>1. Project Identification</w:t>
      </w:r>
    </w:p>
    <w:p>
      <w:r>
        <w:rPr>
          <w:b w:val="0"/>
          <w:sz w:val="20"/>
        </w:rPr>
        <w:t>Project Name: ______________________________________________________________</w:t>
      </w:r>
    </w:p>
    <w:p>
      <w:r>
        <w:rPr>
          <w:b w:val="0"/>
          <w:sz w:val="20"/>
        </w:rPr>
        <w:t>Project Number/ID: 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_________________________________________________________________</w:t>
      </w:r>
    </w:p>
    <w:p>
      <w:r>
        <w:rPr>
          <w:b w:val="0"/>
          <w:sz w:val="20"/>
        </w:rPr>
        <w:t>Owner/Client: ______________________________________________________________</w:t>
      </w:r>
    </w:p>
    <w:p/>
    <w:p>
      <w:r>
        <w:rPr>
          <w:b/>
          <w:sz w:val="22"/>
        </w:rPr>
        <w:t>2. Contractor Information</w:t>
      </w:r>
    </w:p>
    <w:p>
      <w:r>
        <w:rPr>
          <w:b w:val="0"/>
          <w:sz w:val="20"/>
        </w:rPr>
        <w:t>Company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</w:t>
      </w:r>
    </w:p>
    <w:p/>
    <w:p>
      <w:r>
        <w:rPr>
          <w:b/>
          <w:sz w:val="22"/>
        </w:rPr>
        <w:t>3. Completion Details</w:t>
      </w:r>
    </w:p>
    <w:p>
      <w:r>
        <w:rPr>
          <w:b w:val="0"/>
          <w:sz w:val="20"/>
        </w:rPr>
        <w:t>Description of Work Completed: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 w:val="0"/>
          <w:sz w:val="20"/>
        </w:rPr>
        <w:t>Date Work Completed: ______________________________________________________</w:t>
      </w:r>
    </w:p>
    <w:p>
      <w:r>
        <w:rPr>
          <w:b w:val="0"/>
          <w:sz w:val="20"/>
        </w:rPr>
        <w:t>Date of Final Inspection: __________________________________________________</w:t>
      </w:r>
    </w:p>
    <w:p/>
    <w:p>
      <w:r>
        <w:rPr>
          <w:b/>
          <w:sz w:val="22"/>
        </w:rPr>
        <w:t>4. Acceptance</w:t>
      </w:r>
    </w:p>
    <w:p>
      <w:r>
        <w:rPr>
          <w:b w:val="0"/>
          <w:sz w:val="20"/>
        </w:rPr>
        <w:t xml:space="preserve">The undersigned, having inspected the work described above, hereby confirm that the work has been completed </w:t>
      </w:r>
    </w:p>
    <w:p>
      <w:r>
        <w:rPr>
          <w:b w:val="0"/>
          <w:sz w:val="20"/>
        </w:rPr>
        <w:t>in accordance with the contract specifications, drawings, and applicable standards and regulations, and is hereby accepted.</w:t>
      </w:r>
    </w:p>
    <w:p/>
    <w:p>
      <w:r>
        <w:rPr>
          <w:b/>
          <w:sz w:val="22"/>
        </w:rPr>
        <w:t>5. Punch List Items</w:t>
      </w:r>
    </w:p>
    <w:p>
      <w:r>
        <w:rPr>
          <w:b w:val="0"/>
          <w:sz w:val="20"/>
        </w:rPr>
        <w:t>The following items remain outstanding or require correction before final acceptance: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6. Warranty</w:t>
      </w:r>
    </w:p>
    <w:p>
      <w:r>
        <w:rPr>
          <w:b w:val="0"/>
          <w:sz w:val="20"/>
        </w:rPr>
        <w:t>The Contractor warrants that all materials and workmanship comply with the contract requirements and are free from defects for a period of ______________ (e.g., one year) from the date of acceptance.</w:t>
      </w:r>
    </w:p>
    <w:p>
      <w:r>
        <w:rPr>
          <w:b w:val="0"/>
          <w:sz w:val="20"/>
        </w:rPr>
        <w:t>The Contractor shall remedy, at its own cost, any defects arising within the warranty period.</w:t>
      </w:r>
    </w:p>
    <w:p/>
    <w:p>
      <w:r>
        <w:rPr>
          <w:b/>
          <w:sz w:val="22"/>
        </w:rPr>
        <w:t>7. Final Payment</w:t>
      </w:r>
    </w:p>
    <w:p>
      <w:r>
        <w:rPr>
          <w:b w:val="0"/>
          <w:sz w:val="20"/>
        </w:rPr>
        <w:t>By signing below, the Owner/Client confirms acceptance of the completed work and authorizes final payment to the Contractor in accordance with the contract terms.</w:t>
      </w:r>
    </w:p>
    <w:p/>
    <w:p>
      <w:r>
        <w:rPr>
          <w:b/>
          <w:sz w:val="22"/>
        </w:rPr>
        <w:t>8. Legal Compliance and Governing Law</w:t>
      </w:r>
    </w:p>
    <w:p>
      <w:r>
        <w:rPr>
          <w:b w:val="0"/>
          <w:sz w:val="20"/>
        </w:rPr>
        <w:t>This Completion and Acceptance Form is subject to and governed by the laws of the United States of America and the applicable state jurisdiction.</w:t>
      </w:r>
    </w:p>
    <w:p>
      <w:r>
        <w:rPr>
          <w:b w:val="0"/>
          <w:sz w:val="20"/>
        </w:rPr>
        <w:t>Both parties agree to comply with all federal, state, and local laws, regulations, and codes applicable to the project.</w:t>
      </w:r>
    </w:p>
    <w:p/>
    <w:p>
      <w:r>
        <w:rPr>
          <w:b/>
          <w:sz w:val="22"/>
        </w:rPr>
        <w:t>9. Indemnification</w:t>
      </w:r>
    </w:p>
    <w:p>
      <w:r>
        <w:rPr>
          <w:b w:val="0"/>
          <w:sz w:val="20"/>
        </w:rPr>
        <w:t>The Contractor agrees to indemnify and hold harmless the Owner/Client from any claims, damages, losses, or expenses arising out of or resulting from the Contractor's performance of the work, except to the extent caused by the Owner/Client’s negligence or willful misconduct.</w:t>
      </w:r>
    </w:p>
    <w:p/>
    <w:p>
      <w:r>
        <w:rPr>
          <w:b/>
          <w:sz w:val="22"/>
        </w:rPr>
        <w:t>10. Dispute Resolution</w:t>
      </w:r>
    </w:p>
    <w:p>
      <w:r>
        <w:rPr>
          <w:b w:val="0"/>
          <w:sz w:val="20"/>
        </w:rPr>
        <w:t>Any disputes arising out of or relating to this Completion and Acceptance Form shall be resolved first by good faith negotiation between the parties.</w:t>
      </w:r>
    </w:p>
    <w:p>
      <w:r>
        <w:rPr>
          <w:b w:val="0"/>
          <w:sz w:val="20"/>
        </w:rPr>
        <w:t>If unresolved, disputes shall be submitted to binding arbitration in accordance with the rules of the American Arbitration Association or a similar mutually agreed forum.</w:t>
      </w:r>
    </w:p>
    <w:p/>
    <w:p/>
    <w:p>
      <w:r>
        <w:rPr>
          <w:b w:val="0"/>
          <w:sz w:val="20"/>
        </w:rPr>
        <w:t>Place of Signature: __________________________________________________________</w:t>
      </w:r>
    </w:p>
    <w:p>
      <w:r>
        <w:rPr>
          <w:b w:val="0"/>
          <w:sz w:val="20"/>
        </w:rPr>
        <w:t>Date of Signature: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OWNER/CLIENT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https://formtemplate-us.com/completion-form/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comple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