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CONTACT US FORM</w:t>
      </w:r>
    </w:p>
    <w:p/>
    <w:p/>
    <w:p>
      <w:r>
        <w:rPr>
          <w:b w:val="0"/>
          <w:sz w:val="20"/>
        </w:rPr>
        <w:t>Thank you for reaching out to us. Please fill out the following form with accurate information so we may respond to your inquiry promptly.</w:t>
      </w:r>
    </w:p>
    <w:p/>
    <w:p/>
    <w:p>
      <w:r>
        <w:rPr>
          <w:b/>
          <w:sz w:val="20"/>
        </w:rPr>
        <w:t>PERSONAL INFORMATION</w:t>
      </w:r>
    </w:p>
    <w:p>
      <w:r>
        <w:rPr>
          <w:b w:val="0"/>
          <w:sz w:val="20"/>
        </w:rPr>
        <w:t>Full Name: ________________________________________________________________</w:t>
      </w:r>
    </w:p>
    <w:p>
      <w:r>
        <w:rPr>
          <w:b w:val="0"/>
          <w:sz w:val="20"/>
        </w:rPr>
        <w:t>Email Address: ____________________________________________________________</w:t>
      </w:r>
    </w:p>
    <w:p>
      <w:r>
        <w:rPr>
          <w:b w:val="0"/>
          <w:sz w:val="20"/>
        </w:rPr>
        <w:t>Phone Number: ____________________________________________________________</w:t>
      </w:r>
    </w:p>
    <w:p>
      <w:r>
        <w:rPr>
          <w:b w:val="0"/>
          <w:sz w:val="20"/>
        </w:rPr>
        <w:t>Preferred Method of Contact (Email/Phone): _______________________________</w:t>
      </w:r>
    </w:p>
    <w:p/>
    <w:p>
      <w:r>
        <w:rPr>
          <w:b/>
          <w:sz w:val="20"/>
        </w:rPr>
        <w:t>ADDRESS INFORMATION</w:t>
      </w:r>
    </w:p>
    <w:p>
      <w:r>
        <w:rPr>
          <w:b w:val="0"/>
          <w:sz w:val="20"/>
        </w:rPr>
        <w:t>Street Address: ___________________________________________________________</w:t>
      </w:r>
    </w:p>
    <w:p>
      <w:r>
        <w:rPr>
          <w:b w:val="0"/>
          <w:sz w:val="20"/>
        </w:rPr>
        <w:t>City: ____________________________   State: __________   ZIP Code: ________</w:t>
      </w:r>
    </w:p>
    <w:p>
      <w:r>
        <w:rPr>
          <w:b w:val="0"/>
          <w:sz w:val="20"/>
        </w:rPr>
        <w:t>Country: _________________________________________________________________</w:t>
      </w:r>
    </w:p>
    <w:p/>
    <w:p>
      <w:r>
        <w:rPr>
          <w:b/>
          <w:sz w:val="20"/>
        </w:rPr>
        <w:t>REASON FOR CONTACT</w:t>
      </w:r>
    </w:p>
    <w:p>
      <w:r>
        <w:rPr>
          <w:b w:val="0"/>
          <w:sz w:val="20"/>
        </w:rPr>
        <w:t>Please select the topic that best describes your inquiry:</w:t>
      </w:r>
    </w:p>
    <w:tbl>
      <w:tblPr>
        <w:tblW w:type="auto" w:w="0"/>
        <w:tblLayout w:type="fixed"/>
        <w:tblLook w:firstColumn="1" w:firstRow="1" w:lastColumn="0" w:lastRow="0" w:noHBand="0" w:noVBand="1" w:val="04A0"/>
      </w:tblPr>
      <w:tblGrid>
        <w:gridCol w:w="4986"/>
        <w:gridCol w:w="4986"/>
      </w:tblGrid>
      <w:tr>
        <w:tc>
          <w:tcPr>
            <w:tcW w:type="dxa" w:w="3969"/>
          </w:tcPr>
          <w:p>
            <w:r>
              <w:rPr>
                <w:sz w:val="20"/>
              </w:rPr>
              <w:t>[ ] General Inquiry</w:t>
            </w:r>
          </w:p>
        </w:tc>
        <w:tc>
          <w:tcPr>
            <w:tcW w:type="dxa" w:w="3969"/>
          </w:tcPr>
          <w:p>
            <w:r>
              <w:rPr>
                <w:sz w:val="20"/>
              </w:rPr>
              <w:t>[ ] Technical Support</w:t>
            </w:r>
          </w:p>
        </w:tc>
      </w:tr>
      <w:tr>
        <w:tc>
          <w:tcPr>
            <w:tcW w:type="dxa" w:w="3969"/>
          </w:tcPr>
          <w:p>
            <w:r>
              <w:rPr>
                <w:sz w:val="20"/>
              </w:rPr>
              <w:t>[ ] Billing and Payments</w:t>
            </w:r>
          </w:p>
        </w:tc>
        <w:tc>
          <w:tcPr>
            <w:tcW w:type="dxa" w:w="3969"/>
          </w:tcPr>
          <w:p>
            <w:r>
              <w:rPr>
                <w:sz w:val="20"/>
              </w:rPr>
              <w:t>[ ] Feedback and Suggestions</w:t>
            </w:r>
          </w:p>
        </w:tc>
      </w:tr>
      <w:tr>
        <w:tc>
          <w:tcPr>
            <w:tcW w:type="dxa" w:w="3969"/>
          </w:tcPr>
          <w:p>
            <w:r>
              <w:rPr>
                <w:sz w:val="20"/>
              </w:rPr>
              <w:t>[ ] Other (Please specify): __________________________________________</w:t>
            </w:r>
          </w:p>
        </w:tc>
        <w:tc>
          <w:tcPr>
            <w:tcW w:type="dxa" w:w="3969"/>
          </w:tcPr>
          <w:p/>
        </w:tc>
      </w:tr>
      <w:tr>
        <w:tc>
          <w:tcPr>
            <w:tcW w:type="dxa" w:w="3969"/>
          </w:tcPr>
          <w:p/>
        </w:tc>
        <w:tc>
          <w:tcPr>
            <w:tcW w:type="dxa" w:w="3969"/>
          </w:tcPr>
          <w:p/>
        </w:tc>
      </w:tr>
      <w:tr>
        <w:tc>
          <w:tcPr>
            <w:tcW w:type="dxa" w:w="3969"/>
          </w:tcPr>
          <w:p/>
        </w:tc>
        <w:tc>
          <w:tcPr>
            <w:tcW w:type="dxa" w:w="3969"/>
          </w:tcPr>
          <w:p/>
        </w:tc>
      </w:tr>
    </w:tbl>
    <w:p/>
    <w:p/>
    <w:p>
      <w:r>
        <w:rPr>
          <w:b/>
          <w:sz w:val="20"/>
        </w:rPr>
        <w:t>MESSAGE</w:t>
      </w:r>
    </w:p>
    <w:p>
      <w:r>
        <w:rPr>
          <w:b w:val="0"/>
          <w:sz w:val="20"/>
        </w:rPr>
        <w:t>Please provide details regarding your inquiry or message below:</w:t>
      </w:r>
    </w:p>
    <w:tbl>
      <w:tblPr>
        <w:tblW w:type="auto" w:w="0"/>
        <w:tblLayout w:type="autofit"/>
        <w:tblLook w:firstColumn="1" w:firstRow="1" w:lastColumn="0" w:lastRow="0" w:noHBand="0" w:noVBand="1" w:val="04A0"/>
      </w:tblPr>
      <w:tblGrid>
        <w:gridCol w:w="9972"/>
      </w:tblGrid>
      <w:tr>
        <w:tc>
          <w:tcPr>
            <w:tcW w:type="dxa" w:w="9972"/>
          </w:tcPr>
          <w:p>
            <w:pPr>
              <w:jc w:val="left"/>
            </w:pPr>
            <w:r>
              <w:t xml:space="preserve">                                                                                                                        </w:t>
            </w:r>
          </w:p>
        </w:tc>
      </w:tr>
      <w:tr>
        <w:tc>
          <w:tcPr>
            <w:tcW w:type="dxa" w:w="9972"/>
          </w:tcPr>
          <w:p>
            <w:pPr>
              <w:jc w:val="left"/>
            </w:pPr>
            <w:r>
              <w:t xml:space="preserve">                                                                                                                        </w:t>
            </w:r>
          </w:p>
        </w:tc>
      </w:tr>
      <w:tr>
        <w:tc>
          <w:tcPr>
            <w:tcW w:type="dxa" w:w="9972"/>
          </w:tcPr>
          <w:p>
            <w:pPr>
              <w:jc w:val="left"/>
            </w:pPr>
            <w:r>
              <w:t xml:space="preserve">                                                                                                                        </w:t>
            </w:r>
          </w:p>
        </w:tc>
      </w:tr>
      <w:tr>
        <w:tc>
          <w:tcPr>
            <w:tcW w:type="dxa" w:w="9972"/>
          </w:tcPr>
          <w:p>
            <w:pPr>
              <w:jc w:val="left"/>
            </w:pPr>
            <w:r>
              <w:t xml:space="preserve">                                                                                                                        </w:t>
            </w:r>
          </w:p>
        </w:tc>
      </w:tr>
      <w:tr>
        <w:tc>
          <w:tcPr>
            <w:tcW w:type="dxa" w:w="9972"/>
          </w:tcPr>
          <w:p>
            <w:pPr>
              <w:jc w:val="left"/>
            </w:pPr>
            <w:r>
              <w:t xml:space="preserve">                                                                                                                        </w:t>
            </w:r>
          </w:p>
        </w:tc>
      </w:tr>
      <w:tr>
        <w:tc>
          <w:tcPr>
            <w:tcW w:type="dxa" w:w="9972"/>
          </w:tcPr>
          <w:p>
            <w:pPr>
              <w:jc w:val="left"/>
            </w:pPr>
            <w:r>
              <w:t xml:space="preserve">                                                                                                                        </w:t>
            </w:r>
          </w:p>
        </w:tc>
      </w:tr>
    </w:tbl>
    <w:p/>
    <w:p>
      <w:r>
        <w:rPr>
          <w:b/>
          <w:sz w:val="20"/>
        </w:rPr>
        <w:t>PRIVACY AND CONSENT</w:t>
      </w:r>
    </w:p>
    <w:p>
      <w:r>
        <w:rPr>
          <w:b w:val="0"/>
          <w:sz w:val="20"/>
        </w:rPr>
        <w:t>By submitting this form, you agree to our collection and use of your personal information in accordance with applicable United States privacy laws and regulations. Your information will be used solely to respond to your inquiry and will not be shared with unauthorized third parties.</w:t>
      </w:r>
    </w:p>
    <w:p/>
    <w:p>
      <w:r>
        <w:rPr>
          <w:b/>
          <w:sz w:val="20"/>
        </w:rPr>
        <w:t>I consent to the processing of my personal data as described above.</w:t>
      </w:r>
    </w:p>
    <w:p>
      <w:r>
        <w:rPr>
          <w:b w:val="0"/>
          <w:sz w:val="20"/>
        </w:rPr>
        <w:t>[ ] Yes    [ ] No</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bl>
    <w:p/>
    <w:p/>
    <w:p>
      <w:r>
        <w:rPr>
          <w:b/>
          <w:sz w:val="20"/>
        </w:rPr>
        <w:t>FOR OFFICE USE ONLY</w:t>
      </w:r>
    </w:p>
    <w:p>
      <w:r>
        <w:rPr>
          <w:b w:val="0"/>
          <w:sz w:val="20"/>
        </w:rPr>
        <w:t>Received by: _____________________________</w:t>
      </w:r>
    </w:p>
    <w:p>
      <w:r>
        <w:rPr>
          <w:b w:val="0"/>
          <w:sz w:val="20"/>
        </w:rPr>
        <w:t>Date received: ___________________________</w:t>
      </w:r>
    </w:p>
    <w:p>
      <w:r>
        <w:rPr>
          <w:b w:val="0"/>
          <w:sz w:val="20"/>
        </w:rPr>
        <w:t>Response provided by: _____________________</w:t>
      </w:r>
    </w:p>
    <w:p>
      <w:r>
        <w:rPr>
          <w:b w:val="0"/>
          <w:sz w:val="20"/>
        </w:rPr>
        <w:t>Date responded: ___________________________</w:t>
      </w:r>
    </w:p>
    <w:p/>
    <w:p>
      <w:r>
        <w:rPr>
          <w:b/>
          <w:sz w:val="20"/>
        </w:rPr>
        <w:t>LEGAL DISCLAIMER</w:t>
      </w:r>
    </w:p>
    <w:p>
      <w:r>
        <w:rPr>
          <w:b w:val="0"/>
          <w:sz w:val="20"/>
        </w:rPr>
        <w:t>This form and the information contained herein do not constitute a binding contract or agreement. Submission of this form is solely for the purpose of communication and inquiry management. All information provided must be truthful and accurate. Unauthorized use or misrepresentation may result in legal consequences under United States law.</w:t>
      </w:r>
    </w:p>
    <w:p/>
    <w:p/>
    <w:p>
      <w:r>
        <w:br w:type="page"/>
      </w:r>
    </w:p>
    <w:p>
      <w:pPr>
        <w:jc w:val="center"/>
      </w:pPr>
      <w:r>
        <w:rPr>
          <w:color w:val="555555"/>
          <w:sz w:val="24"/>
        </w:rPr>
        <w:t>Original source of this document:</w:t>
      </w:r>
    </w:p>
    <w:p>
      <w:pPr>
        <w:jc w:val="center"/>
      </w:pPr>
      <w:hyperlink r:id="rId9">
        <w:r>
          <w:rPr>
            <w:color w:val="0000FF"/>
            <w:u w:val="single"/>
          </w:rPr>
          <w:t>https://formtemplate-us.com/contact-us-form/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ntact-us-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