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COUNSELING REFERRAL FORM</w:t>
      </w:r>
    </w:p>
    <w:p/>
    <w:p/>
    <w:p>
      <w:r>
        <w:rPr>
          <w:b/>
          <w:sz w:val="22"/>
        </w:rPr>
        <w:t>Referral Information</w:t>
      </w:r>
    </w:p>
    <w:p>
      <w:r>
        <w:rPr>
          <w:b w:val="0"/>
          <w:sz w:val="20"/>
        </w:rPr>
        <w:t>Referring Professional Name: ____________________________________________</w:t>
      </w:r>
    </w:p>
    <w:p>
      <w:r>
        <w:rPr>
          <w:b w:val="0"/>
          <w:sz w:val="20"/>
        </w:rPr>
        <w:t>Professional Title: ____________________________________________________</w:t>
      </w:r>
    </w:p>
    <w:p>
      <w:r>
        <w:rPr>
          <w:b w:val="0"/>
          <w:sz w:val="20"/>
        </w:rPr>
        <w:t>Organization/Agency: 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r>
        <w:rPr>
          <w:b w:val="0"/>
          <w:sz w:val="20"/>
        </w:rPr>
        <w:t>Referral Date: _________________________________________________________</w:t>
      </w:r>
    </w:p>
    <w:p/>
    <w:p>
      <w:r>
        <w:rPr>
          <w:b/>
          <w:sz w:val="22"/>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Gender: _______________________________________________________________</w:t>
      </w:r>
    </w:p>
    <w:p>
      <w:r>
        <w:rPr>
          <w:b w:val="0"/>
          <w:sz w:val="20"/>
        </w:rPr>
        <w:t>Address: ______________________________________________________________</w:t>
      </w:r>
    </w:p>
    <w:p>
      <w:r>
        <w:rPr>
          <w:b w:val="0"/>
          <w:sz w:val="20"/>
        </w:rPr>
        <w:t>City: _______________________________ State: _______ Zip Code: ________</w:t>
      </w:r>
    </w:p>
    <w:p>
      <w:r>
        <w:rPr>
          <w:b w:val="0"/>
          <w:sz w:val="20"/>
        </w:rPr>
        <w:t>Phone Number: _________________________________________________________</w:t>
      </w:r>
    </w:p>
    <w:p>
      <w:r>
        <w:rPr>
          <w:b w:val="0"/>
          <w:sz w:val="20"/>
        </w:rPr>
        <w:t>Email Address: ________________________________________________________</w:t>
      </w:r>
    </w:p>
    <w:p>
      <w:r>
        <w:rPr>
          <w:b w:val="0"/>
          <w:sz w:val="20"/>
        </w:rPr>
        <w:t>Preferred Contact Method: ______________________________________________</w:t>
      </w:r>
    </w:p>
    <w:p/>
    <w:p>
      <w:r>
        <w:rPr>
          <w:b/>
          <w:sz w:val="22"/>
        </w:rPr>
        <w:t>Reason for Referral</w:t>
      </w:r>
    </w:p>
    <w:p>
      <w:r>
        <w:rPr>
          <w:b w:val="0"/>
          <w:sz w:val="20"/>
        </w:rPr>
        <w:t>Please describe the primary reason(s) for referral to counseling:</w:t>
      </w:r>
    </w:p>
    <w:p>
      <w:r>
        <w:br/>
        <w:br/>
        <w:br/>
        <w:br/>
        <w:br/>
        <w:br/>
      </w:r>
    </w:p>
    <w:p/>
    <w:p>
      <w:r>
        <w:rPr>
          <w:b/>
          <w:sz w:val="22"/>
        </w:rPr>
        <w:t>Presenting Issues</w:t>
      </w:r>
    </w:p>
    <w:p>
      <w:r>
        <w:rPr>
          <w:b w:val="0"/>
          <w:sz w:val="20"/>
        </w:rPr>
        <w:t>Check all that apply:</w:t>
      </w:r>
    </w:p>
    <w:p>
      <w:r>
        <w:rPr>
          <w:b w:val="0"/>
          <w:sz w:val="20"/>
        </w:rPr>
        <w:t>☐ Depression</w:t>
      </w:r>
    </w:p>
    <w:p>
      <w:r>
        <w:rPr>
          <w:b w:val="0"/>
          <w:sz w:val="20"/>
        </w:rPr>
        <w:t>☐ Anxiety</w:t>
      </w:r>
    </w:p>
    <w:p>
      <w:r>
        <w:rPr>
          <w:b w:val="0"/>
          <w:sz w:val="20"/>
        </w:rPr>
        <w:t>☐ Stress</w:t>
      </w:r>
    </w:p>
    <w:p>
      <w:r>
        <w:rPr>
          <w:b w:val="0"/>
          <w:sz w:val="20"/>
        </w:rPr>
        <w:t>☐ Relationship Issues</w:t>
      </w:r>
    </w:p>
    <w:p>
      <w:r>
        <w:rPr>
          <w:b w:val="0"/>
          <w:sz w:val="20"/>
        </w:rPr>
        <w:t>☐ Grief/Loss</w:t>
      </w:r>
    </w:p>
    <w:p>
      <w:r>
        <w:rPr>
          <w:b w:val="0"/>
          <w:sz w:val="20"/>
        </w:rPr>
        <w:t>☐ Trauma/PTSD</w:t>
      </w:r>
    </w:p>
    <w:p>
      <w:r>
        <w:rPr>
          <w:b w:val="0"/>
          <w:sz w:val="20"/>
        </w:rPr>
        <w:t>☐ Substance Use</w:t>
      </w:r>
    </w:p>
    <w:p>
      <w:r>
        <w:rPr>
          <w:b w:val="0"/>
          <w:sz w:val="20"/>
        </w:rPr>
        <w:t>☐ Behavioral Problems</w:t>
      </w:r>
    </w:p>
    <w:p>
      <w:r>
        <w:rPr>
          <w:b w:val="0"/>
          <w:sz w:val="20"/>
        </w:rPr>
        <w:t>☐ Academic Difficulties</w:t>
      </w:r>
    </w:p>
    <w:p>
      <w:r>
        <w:rPr>
          <w:b w:val="0"/>
          <w:sz w:val="20"/>
        </w:rPr>
        <w:t>☐ Self-Harm</w:t>
      </w:r>
    </w:p>
    <w:p>
      <w:r>
        <w:rPr>
          <w:b w:val="0"/>
          <w:sz w:val="20"/>
        </w:rPr>
        <w:t>☐ Suicidal Ideation</w:t>
      </w:r>
    </w:p>
    <w:p>
      <w:r>
        <w:rPr>
          <w:b w:val="0"/>
          <w:sz w:val="20"/>
        </w:rPr>
        <w:t>☐ Anger Management</w:t>
      </w:r>
    </w:p>
    <w:p>
      <w:r>
        <w:rPr>
          <w:b w:val="0"/>
          <w:sz w:val="20"/>
        </w:rPr>
        <w:t>☐ Other: __________________</w:t>
      </w:r>
    </w:p>
    <w:p/>
    <w:p>
      <w:r>
        <w:rPr>
          <w:b/>
          <w:sz w:val="22"/>
        </w:rPr>
        <w:t>Client Consent and Authorization</w:t>
      </w:r>
    </w:p>
    <w:p>
      <w:r>
        <w:rPr>
          <w:b w:val="0"/>
          <w:sz w:val="20"/>
        </w:rPr>
        <w:t>I, the undersigned, authorize the release of relevant information to the referred counselor for the purpose of providing counseling services. I understand that this information will be kept confidential except as required or permitted by law.</w:t>
      </w:r>
    </w:p>
    <w:p>
      <w:r>
        <w:rPr>
          <w:b w:val="0"/>
          <w:sz w:val="20"/>
        </w:rPr>
        <w:t>I understand that I may revoke this consent in writing at any time, except to the extent that action has already been taken based on this consent.</w:t>
      </w:r>
    </w:p>
    <w:p>
      <w:r>
        <w:rPr>
          <w:b w:val="0"/>
          <w:sz w:val="20"/>
        </w:rPr>
        <w:t>I have been informed of my rights to confidentiality and understand the limits of confidentiality as explained by the referring professional.</w:t>
      </w:r>
    </w:p>
    <w:p/>
    <w:p>
      <w:r>
        <w:rPr>
          <w:b/>
          <w:sz w:val="22"/>
        </w:rPr>
        <w:t>Legal Compliance and Confidentiality</w:t>
      </w:r>
    </w:p>
    <w:p>
      <w:r>
        <w:rPr>
          <w:b w:val="0"/>
          <w:sz w:val="20"/>
        </w:rPr>
        <w:t>This referral form and any information disclosed or exchanged in the course of counseling are protected under applicable United States federal and state laws governing confidentiality of counseling records, including but not limited to HIPAA and 42 CFR Part 2 where applicable.</w:t>
      </w:r>
    </w:p>
    <w:p>
      <w:r>
        <w:rPr>
          <w:b w:val="0"/>
          <w:sz w:val="20"/>
        </w:rPr>
        <w:t>All parties acknowledge that the counseling services provided shall comply with professional ethical standards and legal requirements.</w:t>
      </w:r>
    </w:p>
    <w:p/>
    <w:p>
      <w:r>
        <w:rPr>
          <w:b/>
          <w:sz w:val="22"/>
        </w:rPr>
        <w:t>Emergency Contact Information</w:t>
      </w:r>
    </w:p>
    <w:p>
      <w:r>
        <w:rPr>
          <w:b w:val="0"/>
          <w:sz w:val="20"/>
        </w:rPr>
        <w:t>Name: ________________________________________________________________</w:t>
      </w:r>
    </w:p>
    <w:p>
      <w:r>
        <w:rPr>
          <w:b w:val="0"/>
          <w:sz w:val="20"/>
        </w:rPr>
        <w:t>Relationship to Client: ________________________________________________</w:t>
      </w:r>
    </w:p>
    <w:p>
      <w:r>
        <w:rPr>
          <w:b w:val="0"/>
          <w:sz w:val="20"/>
        </w:rPr>
        <w:t>Phone Number: ________________________________________________________</w:t>
      </w:r>
    </w:p>
    <w:p/>
    <w:p>
      <w:r>
        <w:rPr>
          <w:b/>
          <w:sz w:val="22"/>
        </w:rPr>
        <w:t>Follow-up and Recommendations</w:t>
      </w:r>
    </w:p>
    <w:p>
      <w:r>
        <w:rPr>
          <w:b w:val="0"/>
          <w:sz w:val="20"/>
        </w:rPr>
        <w:t>Any specific recommendations or instructions for the counselor or referral follow-up:</w:t>
      </w:r>
    </w:p>
    <w:p>
      <w:r>
        <w:br/>
        <w:br/>
        <w:br/>
        <w:br/>
        <w:br/>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Referring Professional Signature</w:t>
            </w:r>
          </w:p>
        </w:tc>
        <w:tc>
          <w:tcPr>
            <w:tcW w:type="dxa" w:w="4986"/>
            <w:tcBorders>
              <w:top w:val="nil"/>
              <w:left w:val="nil"/>
              <w:bottom w:val="nil"/>
              <w:right w:val="nil"/>
              <w:insideH w:val="nil"/>
              <w:insideV w:val="nil"/>
            </w:tcBorders>
          </w:tcPr>
          <w:p>
            <w:pPr>
              <w:jc w:val="center"/>
            </w:pPr>
            <w:r>
              <w:t>Client/Guardian Signature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Date: ____________________________________</w:t>
            </w:r>
          </w:p>
        </w:tc>
      </w:tr>
    </w:tbl>
    <w:p/>
    <w:p/>
    <w:p>
      <w:r>
        <w:rPr>
          <w:b/>
          <w:sz w:val="20"/>
        </w:rPr>
        <w:t>CONFIDENTIALITY NOTICE:</w:t>
      </w:r>
    </w:p>
    <w:p>
      <w:r>
        <w:rPr>
          <w:b w:val="0"/>
          <w:sz w:val="20"/>
        </w:rPr>
        <w:t>The information contained in this form is confidential and intended solely for the use of the counseling professional and authorized personnel involved in providing services to the client. Unauthorized disclosure is prohibited and may be unlawful.</w:t>
      </w:r>
    </w:p>
    <w:p>
      <w:r>
        <w:br w:type="page"/>
      </w:r>
    </w:p>
    <w:p>
      <w:pPr>
        <w:jc w:val="center"/>
      </w:pPr>
      <w:r>
        <w:rPr>
          <w:color w:val="555555"/>
          <w:sz w:val="24"/>
        </w:rPr>
        <w:t>Original source of this document:</w:t>
      </w:r>
    </w:p>
    <w:p>
      <w:pPr>
        <w:jc w:val="center"/>
      </w:pPr>
      <w:hyperlink r:id="rId9">
        <w:r>
          <w:rPr>
            <w:color w:val="0000FF"/>
            <w:u w:val="single"/>
          </w:rPr>
          <w:t>https://formtemplate-us.com/counseling-referral-form/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ounseling-referral-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