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CREDIT CARD AUTHORIZATION FORM</w:t>
      </w:r>
    </w:p>
    <w:p/>
    <w:p>
      <w:r>
        <w:rPr>
          <w:b w:val="0"/>
          <w:sz w:val="20"/>
        </w:rPr>
        <w:t>This Credit Card Authorization Form authorizes the undersigned to charge the credit card specified below for agreed upon purchases or services. This authorization is in accordance with applicable United States laws and regulations.</w:t>
      </w:r>
    </w:p>
    <w:p/>
    <w:p>
      <w:r>
        <w:rPr>
          <w:b/>
          <w:sz w:val="20"/>
        </w:rPr>
        <w:t>Cardholder Information</w:t>
      </w:r>
    </w:p>
    <w:p>
      <w:r>
        <w:rPr>
          <w:b w:val="0"/>
          <w:sz w:val="20"/>
        </w:rPr>
        <w:t>Full Name: _______________________________________________________________</w:t>
      </w:r>
    </w:p>
    <w:p>
      <w:r>
        <w:rPr>
          <w:b w:val="0"/>
          <w:sz w:val="20"/>
        </w:rPr>
        <w:t>Billing Address: __________________________________________________________</w:t>
      </w:r>
    </w:p>
    <w:p>
      <w:r>
        <w:rPr>
          <w:b w:val="0"/>
          <w:sz w:val="20"/>
        </w:rPr>
        <w:t>City: ____________________________ State: __________ Zip Code: ____________</w:t>
      </w:r>
    </w:p>
    <w:p>
      <w:r>
        <w:rPr>
          <w:b w:val="0"/>
          <w:sz w:val="20"/>
        </w:rPr>
        <w:t>Phone Number: ____________________________________________________________</w:t>
      </w:r>
    </w:p>
    <w:p>
      <w:r>
        <w:rPr>
          <w:b w:val="0"/>
          <w:sz w:val="20"/>
        </w:rPr>
        <w:t>Email Address: ____________________________________________________________</w:t>
      </w:r>
    </w:p>
    <w:p/>
    <w:p>
      <w:r>
        <w:rPr>
          <w:b/>
          <w:sz w:val="20"/>
        </w:rPr>
        <w:t>Credit Card Information</w:t>
      </w:r>
    </w:p>
    <w:p>
      <w:r>
        <w:rPr>
          <w:b w:val="0"/>
          <w:sz w:val="20"/>
        </w:rPr>
        <w:t>Card Type (Visa, MasterCard, Amex, Discover): ______________________________</w:t>
      </w:r>
    </w:p>
    <w:p>
      <w:r>
        <w:rPr>
          <w:b w:val="0"/>
          <w:sz w:val="20"/>
        </w:rPr>
        <w:t>Cardholder Name (as shown on card): ________________________________________</w:t>
      </w:r>
    </w:p>
    <w:p>
      <w:r>
        <w:rPr>
          <w:b w:val="0"/>
          <w:sz w:val="20"/>
        </w:rPr>
        <w:t>Card Number: _____________________________________________________________</w:t>
      </w:r>
    </w:p>
    <w:p>
      <w:r>
        <w:rPr>
          <w:b w:val="0"/>
          <w:sz w:val="20"/>
        </w:rPr>
        <w:t>Expiration Date (MM/YY): _______________ CVV Code: _______________________</w:t>
      </w:r>
    </w:p>
    <w:p/>
    <w:p>
      <w:r>
        <w:rPr>
          <w:b/>
          <w:sz w:val="20"/>
        </w:rPr>
        <w:t>Authorization Details</w:t>
      </w:r>
    </w:p>
    <w:p>
      <w:r>
        <w:rPr>
          <w:b w:val="0"/>
          <w:sz w:val="20"/>
        </w:rPr>
        <w:t>I hereby authorize _________________________________________________________</w:t>
      </w:r>
    </w:p>
    <w:p>
      <w:r>
        <w:rPr>
          <w:b w:val="0"/>
          <w:sz w:val="20"/>
        </w:rPr>
        <w:t>(Merchant/Company Name) to charge my credit card above for the amount of:</w:t>
      </w:r>
    </w:p>
    <w:p>
      <w:r>
        <w:rPr>
          <w:b w:val="0"/>
          <w:sz w:val="20"/>
        </w:rPr>
        <w:t>Amount: $__________________ USD</w:t>
      </w:r>
    </w:p>
    <w:p>
      <w:r>
        <w:rPr>
          <w:b w:val="0"/>
          <w:sz w:val="20"/>
        </w:rPr>
        <w:t>Description of goods/services: ______________________________________________</w:t>
      </w:r>
    </w:p>
    <w:p/>
    <w:p>
      <w:r>
        <w:rPr>
          <w:b w:val="0"/>
          <w:sz w:val="20"/>
        </w:rPr>
        <w:t>This authorization is valid for (check one):</w:t>
      </w:r>
    </w:p>
    <w:p>
      <w:r>
        <w:rPr>
          <w:b w:val="0"/>
          <w:sz w:val="20"/>
        </w:rPr>
        <w:t>□ One-time charge only</w:t>
      </w:r>
    </w:p>
    <w:p>
      <w:r>
        <w:rPr>
          <w:b w:val="0"/>
          <w:sz w:val="20"/>
        </w:rPr>
        <w:t>□ Recurring charges until further notice</w:t>
      </w:r>
    </w:p>
    <w:p/>
    <w:p>
      <w:r>
        <w:rPr>
          <w:b w:val="0"/>
          <w:sz w:val="20"/>
        </w:rPr>
        <w:t>If recurring, frequency of charges (e.g., weekly, monthly): _________________</w:t>
      </w:r>
    </w:p>
    <w:p>
      <w:r>
        <w:rPr>
          <w:b w:val="0"/>
          <w:sz w:val="20"/>
        </w:rPr>
        <w:t>Start Date of Recurring Charges: ___________________________________________</w:t>
      </w:r>
    </w:p>
    <w:p/>
    <w:p>
      <w:r>
        <w:rPr>
          <w:b/>
          <w:sz w:val="20"/>
        </w:rPr>
        <w:t>Terms and Conditions</w:t>
      </w:r>
    </w:p>
    <w:p>
      <w:r>
        <w:rPr>
          <w:b w:val="0"/>
          <w:sz w:val="20"/>
        </w:rPr>
        <w:t>1. The cardholder certifies that they are the authorized user of this credit card and that all information provided is accurate and truthful.</w:t>
      </w:r>
    </w:p>
    <w:p>
      <w:r>
        <w:rPr>
          <w:b w:val="0"/>
          <w:sz w:val="20"/>
        </w:rPr>
        <w:t>2. The cardholder agrees to pay for all charges incurred in accordance with the issuing bank's cardholder agreement.</w:t>
      </w:r>
    </w:p>
    <w:p>
      <w:r>
        <w:rPr>
          <w:b w:val="0"/>
          <w:sz w:val="20"/>
        </w:rPr>
        <w:t>3. This authorization shall remain in effect until revoked by the cardholder in writing and received by the merchant.</w:t>
      </w:r>
    </w:p>
    <w:p>
      <w:r>
        <w:rPr>
          <w:b w:val="0"/>
          <w:sz w:val="20"/>
        </w:rPr>
        <w:t>4. The merchant will comply with all applicable laws, rules, and regulations governing the use of credit cards and related transactions.</w:t>
      </w:r>
    </w:p>
    <w:p>
      <w:r>
        <w:rPr>
          <w:b w:val="0"/>
          <w:sz w:val="20"/>
        </w:rPr>
        <w:t>5. The cardholder understands that by signing below, they authorize the merchant to charge the credit card for the agreed upon amount(s) and terms.</w:t>
      </w:r>
    </w:p>
    <w:p>
      <w:r>
        <w:rPr>
          <w:b w:val="0"/>
          <w:sz w:val="20"/>
        </w:rPr>
        <w:t>6. The cardholder releases the merchant from any liability arising from the use of this credit card authorization, except in cases of gross negligence or willful misconduct by the merchant.</w:t>
      </w:r>
    </w:p>
    <w:p/>
    <w:p>
      <w:r>
        <w:rPr>
          <w:b/>
          <w:sz w:val="20"/>
        </w:rPr>
        <w:t>Liability Disclaimer</w:t>
      </w:r>
    </w:p>
    <w:p>
      <w:r>
        <w:rPr>
          <w:b w:val="0"/>
          <w:sz w:val="20"/>
        </w:rPr>
        <w:t>The cardholder acknowledges that they understand their rights and responsibilities under applicable federal and state laws regarding unauthorized transactions and agrees to promptly report any unauthorized use of the credit card to the merchant and card issuer. The merchant shall not be liable for any unauthorized charges made using the cardholder’s information except as provided by law.</w:t>
      </w:r>
    </w:p>
    <w:p/>
    <w:p>
      <w:r>
        <w:rPr>
          <w:b/>
          <w:sz w:val="20"/>
        </w:rPr>
        <w:t>Cardholder Authorization</w:t>
      </w:r>
    </w:p>
    <w:p>
      <w:r>
        <w:rPr>
          <w:b w:val="0"/>
          <w:sz w:val="20"/>
        </w:rPr>
        <w:t>By signing below, I acknowledge and agree to the terms and conditions of this Credit Card Authorization Form and authorize the merchant to charge my credit card as described above.</w:t>
      </w:r>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Cardholder Signature</w:t>
            </w:r>
          </w:p>
        </w:tc>
        <w:tc>
          <w:tcPr>
            <w:tcW w:type="dxa" w:w="4986"/>
            <w:tcBorders>
              <w:top w:val="nil"/>
              <w:left w:val="nil"/>
              <w:bottom w:val="nil"/>
              <w:right w:val="nil"/>
              <w:insideH w:val="nil"/>
              <w:insideV w:val="nil"/>
            </w:tcBorders>
          </w:tcPr>
          <w:p>
            <w:pPr>
              <w:jc w:val="center"/>
            </w:pPr>
            <w:r>
              <w:t>Date</w:t>
            </w:r>
          </w:p>
        </w:tc>
      </w:tr>
      <w:tr>
        <w:tc>
          <w:tcPr>
            <w:tcW w:type="dxa" w:w="4986"/>
            <w:tcBorders>
              <w:top w:val="nil"/>
              <w:left w:val="nil"/>
              <w:bottom w:val="nil"/>
              <w:right w:val="nil"/>
              <w:insideH w:val="nil"/>
              <w:insideV w:val="nil"/>
            </w:tcBorders>
          </w:tcPr>
          <w:p>
            <w:pPr>
              <w:jc w:val="center"/>
            </w:pPr>
            <w:r>
              <w:br/>
              <w:br/>
              <w:t>Signature: ______________________________</w:t>
            </w:r>
          </w:p>
        </w:tc>
        <w:tc>
          <w:tcPr>
            <w:tcW w:type="dxa" w:w="4986"/>
            <w:tcBorders>
              <w:top w:val="nil"/>
              <w:left w:val="nil"/>
              <w:bottom w:val="nil"/>
              <w:right w:val="nil"/>
              <w:insideH w:val="nil"/>
              <w:insideV w:val="nil"/>
            </w:tcBorders>
          </w:tcPr>
          <w:p>
            <w:pPr>
              <w:jc w:val="center"/>
            </w:pPr>
            <w:r>
              <w:br/>
              <w:br/>
              <w:t>Date: _________________________________</w:t>
            </w:r>
          </w:p>
        </w:tc>
      </w:tr>
      <w:tr>
        <w:tc>
          <w:tcPr>
            <w:tcW w:type="dxa" w:w="4986"/>
            <w:tcBorders>
              <w:top w:val="nil"/>
              <w:left w:val="nil"/>
              <w:bottom w:val="nil"/>
              <w:right w:val="nil"/>
              <w:insideH w:val="nil"/>
              <w:insideV w:val="nil"/>
            </w:tcBorders>
          </w:tcPr>
          <w:p>
            <w:pPr>
              <w:jc w:val="center"/>
            </w:pPr>
            <w:r>
              <w:t>Printed Name: __________________________</w:t>
            </w:r>
          </w:p>
        </w:tc>
        <w:tc>
          <w:tcPr>
            <w:tcW w:type="dxa" w:w="4986"/>
            <w:tcBorders>
              <w:top w:val="nil"/>
              <w:left w:val="nil"/>
              <w:bottom w:val="nil"/>
              <w:right w:val="nil"/>
              <w:insideH w:val="nil"/>
              <w:insideV w:val="nil"/>
            </w:tcBorders>
          </w:tcPr>
          <w:p>
            <w:pPr>
              <w:jc w:val="center"/>
            </w:pPr>
            <w:r>
              <w:t>Phone or Email: _________________________</w:t>
            </w:r>
          </w:p>
        </w:tc>
      </w:tr>
    </w:tbl>
    <w:p/>
    <w:p/>
    <w:p>
      <w:r>
        <w:rPr>
          <w:b/>
          <w:sz w:val="20"/>
        </w:rPr>
        <w:t>Merchant Contact Information</w:t>
      </w:r>
    </w:p>
    <w:p>
      <w:r>
        <w:rPr>
          <w:b w:val="0"/>
          <w:sz w:val="20"/>
        </w:rPr>
        <w:t>Company Name: ____________________________________________________________</w:t>
      </w:r>
    </w:p>
    <w:p>
      <w:r>
        <w:rPr>
          <w:b w:val="0"/>
          <w:sz w:val="20"/>
        </w:rPr>
        <w:t>Address: _________________________________________________________________</w:t>
      </w:r>
    </w:p>
    <w:p>
      <w:r>
        <w:rPr>
          <w:b w:val="0"/>
          <w:sz w:val="20"/>
        </w:rPr>
        <w:t>City: ____________________________ State: __________ Zip Code: ____________</w:t>
      </w:r>
    </w:p>
    <w:p>
      <w:r>
        <w:rPr>
          <w:b w:val="0"/>
          <w:sz w:val="20"/>
        </w:rPr>
        <w:t>Phone Number: ____________________________________________________________</w:t>
      </w:r>
    </w:p>
    <w:p>
      <w:r>
        <w:rPr>
          <w:b w:val="0"/>
          <w:sz w:val="20"/>
        </w:rPr>
        <w:t>Email Address: ____________________________________________________________</w:t>
      </w:r>
    </w:p>
    <w:p/>
    <w:p/>
    <w:p>
      <w:r>
        <w:rPr>
          <w:b/>
          <w:sz w:val="20"/>
        </w:rPr>
        <w:t>Privacy Statement</w:t>
      </w:r>
    </w:p>
    <w:p>
      <w:r>
        <w:rPr>
          <w:b w:val="0"/>
          <w:sz w:val="20"/>
        </w:rPr>
        <w:t>The information collected on this form will be used solely for processing credit card payments and will be handled in accordance with applicable privacy laws and regulations. The merchant commits to protecting cardholder data and will not share credit card information with any unauthorized parties.</w:t>
      </w:r>
    </w:p>
    <w:p/>
    <w:p/>
    <w:p>
      <w:r>
        <w:br w:type="page"/>
      </w:r>
    </w:p>
    <w:p>
      <w:pPr>
        <w:jc w:val="center"/>
      </w:pPr>
      <w:r>
        <w:rPr>
          <w:color w:val="555555"/>
          <w:sz w:val="24"/>
        </w:rPr>
        <w:t>Original source of this document:</w:t>
      </w:r>
    </w:p>
    <w:p>
      <w:pPr>
        <w:jc w:val="center"/>
      </w:pPr>
      <w:hyperlink r:id="rId9">
        <w:r>
          <w:rPr>
            <w:color w:val="0000FF"/>
            <w:u w:val="single"/>
          </w:rPr>
          <w:t>https://formtemplate-us.com/credit-card-authorization-form-fillable/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https://formtemplate-us.com</w:t>
        </w:r>
      </w:hyperlink>
    </w:p>
    <w:p>
      <w:pPr>
        <w:jc w:val="center"/>
      </w:pPr>
      <w:r>
        <w:rPr>
          <w:color w:val="808080"/>
          <w:sz w:val="20"/>
        </w:rPr>
        <w:t>This template is intended exclusively for personal, non-commercial use.</w:t>
        <w:br/>
        <w:t>If distributed or published, the source must be mentioned. © formtemplate-us.com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formtemplate-us.com/credit-card-authorization-form-fillable/" TargetMode="External"/><Relationship Id="rId10" Type="http://schemas.openxmlformats.org/officeDocument/2006/relationships/hyperlink" Target="https://form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