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CREDIT CARD USAGE AUTHORIZATION FORM</w:t>
      </w:r>
    </w:p>
    <w:p/>
    <w:p>
      <w:r>
        <w:rPr>
          <w:b/>
          <w:sz w:val="20"/>
        </w:rPr>
        <w:t>Cardholder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Billing Address: ______________________________________________________</w:t>
      </w:r>
    </w:p>
    <w:p>
      <w:r>
        <w:rPr>
          <w:b w:val="0"/>
          <w:sz w:val="20"/>
        </w:rPr>
        <w:t>City: __________________________ State: ___________ Zip Code: __________</w:t>
      </w:r>
    </w:p>
    <w:p>
      <w:r>
        <w:rPr>
          <w:b w:val="0"/>
          <w:sz w:val="20"/>
        </w:rPr>
        <w:t>Phone Number: ___________________ Email: _______________________________</w:t>
      </w:r>
    </w:p>
    <w:p/>
    <w:p>
      <w:r>
        <w:rPr>
          <w:b/>
          <w:sz w:val="20"/>
        </w:rPr>
        <w:t>Credit Card Information</w:t>
      </w:r>
    </w:p>
    <w:p>
      <w:r>
        <w:rPr>
          <w:b w:val="0"/>
          <w:sz w:val="20"/>
        </w:rPr>
        <w:t>Card Type (Visa, MasterCard, Amex, etc.): ________________________________</w:t>
      </w:r>
    </w:p>
    <w:p>
      <w:r>
        <w:rPr>
          <w:b w:val="0"/>
          <w:sz w:val="20"/>
        </w:rPr>
        <w:t>Cardholder Name (as shown on card): ____________________________________</w:t>
      </w:r>
    </w:p>
    <w:p>
      <w:r>
        <w:rPr>
          <w:b w:val="0"/>
          <w:sz w:val="20"/>
        </w:rPr>
        <w:t>Card Number: __________________________________________________________</w:t>
      </w:r>
    </w:p>
    <w:p>
      <w:r>
        <w:rPr>
          <w:b w:val="0"/>
          <w:sz w:val="20"/>
        </w:rPr>
        <w:t>Expiration Date (MM/YY): ________ Security Code (CVV): _________________</w:t>
      </w:r>
    </w:p>
    <w:p>
      <w:r>
        <w:rPr>
          <w:b w:val="0"/>
          <w:sz w:val="20"/>
        </w:rPr>
        <w:t>Billing Zip Code: _______________________________________________________</w:t>
      </w:r>
    </w:p>
    <w:p/>
    <w:p>
      <w:r>
        <w:rPr>
          <w:b/>
          <w:sz w:val="20"/>
        </w:rPr>
        <w:t>Authorization Details</w:t>
      </w:r>
    </w:p>
    <w:p>
      <w:r>
        <w:rPr>
          <w:b w:val="0"/>
          <w:sz w:val="20"/>
        </w:rPr>
        <w:t>I, the undersigned Cardholder, hereby authorize the use of my credit card described above</w:t>
      </w:r>
    </w:p>
    <w:p>
      <w:r>
        <w:rPr>
          <w:b w:val="0"/>
          <w:sz w:val="20"/>
        </w:rPr>
        <w:t>for the payment of goods and/or services as agreed with the merchant/entity named below.</w:t>
      </w:r>
    </w:p>
    <w:p>
      <w:r>
        <w:rPr>
          <w:b w:val="0"/>
          <w:sz w:val="20"/>
        </w:rPr>
        <w:t>I certify that I am the authorized cardholder and that I will not dispute the payment with my</w:t>
      </w:r>
    </w:p>
    <w:p>
      <w:r>
        <w:rPr>
          <w:b w:val="0"/>
          <w:sz w:val="20"/>
        </w:rPr>
        <w:t>credit card issuer, provided the transaction corresponds to the terms indicated in this form.</w:t>
      </w:r>
    </w:p>
    <w:p/>
    <w:p>
      <w:r>
        <w:rPr>
          <w:b/>
          <w:sz w:val="20"/>
        </w:rPr>
        <w:t>Merchant/Entity Information</w:t>
      </w:r>
    </w:p>
    <w:p>
      <w:r>
        <w:rPr>
          <w:b w:val="0"/>
          <w:sz w:val="20"/>
        </w:rPr>
        <w:t>Merchant/Entity Name: _________________________________________________</w:t>
      </w:r>
    </w:p>
    <w:p>
      <w:r>
        <w:rPr>
          <w:b w:val="0"/>
          <w:sz w:val="20"/>
        </w:rPr>
        <w:t>Transaction Amount: $___________________</w:t>
      </w:r>
    </w:p>
    <w:p>
      <w:r>
        <w:rPr>
          <w:b w:val="0"/>
          <w:sz w:val="20"/>
        </w:rPr>
        <w:t>Description of Goods/Services: _________________________________________</w:t>
      </w:r>
    </w:p>
    <w:p>
      <w:r>
        <w:rPr>
          <w:b w:val="0"/>
          <w:sz w:val="20"/>
        </w:rPr>
        <w:t>Transaction Date: _____________________________________________________</w:t>
      </w:r>
    </w:p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The Cardholder agrees that this authorization is valid for the above transaction only,</w:t>
      </w:r>
    </w:p>
    <w:p>
      <w:r>
        <w:rPr>
          <w:b w:val="0"/>
          <w:sz w:val="20"/>
        </w:rPr>
        <w:t xml:space="preserve">   unless otherwise specified in writing.</w:t>
      </w:r>
    </w:p>
    <w:p>
      <w:r>
        <w:rPr>
          <w:b w:val="0"/>
          <w:sz w:val="20"/>
        </w:rPr>
        <w:t>2. The Cardholder understands that this authorization does not authorize any other charges</w:t>
      </w:r>
    </w:p>
    <w:p>
      <w:r>
        <w:rPr>
          <w:b w:val="0"/>
          <w:sz w:val="20"/>
        </w:rPr>
        <w:t xml:space="preserve">   to the credit card without prior written consent.</w:t>
      </w:r>
    </w:p>
    <w:p>
      <w:r>
        <w:rPr>
          <w:b w:val="0"/>
          <w:sz w:val="20"/>
        </w:rPr>
        <w:t>3. The Merchant/Entity agrees to comply with all applicable laws and regulations governing</w:t>
      </w:r>
    </w:p>
    <w:p>
      <w:r>
        <w:rPr>
          <w:b w:val="0"/>
          <w:sz w:val="20"/>
        </w:rPr>
        <w:t xml:space="preserve">   credit card transactions and data privacy.</w:t>
      </w:r>
    </w:p>
    <w:p>
      <w:r>
        <w:rPr>
          <w:b w:val="0"/>
          <w:sz w:val="20"/>
        </w:rPr>
        <w:t>4. The Cardholder acknowledges that providing this authorization is voluntary and that they</w:t>
      </w:r>
    </w:p>
    <w:p>
      <w:r>
        <w:rPr>
          <w:b w:val="0"/>
          <w:sz w:val="20"/>
        </w:rPr>
        <w:t xml:space="preserve">   may revoke it in writing at any time prior to the transaction being processed.</w:t>
      </w:r>
    </w:p>
    <w:p>
      <w:r>
        <w:rPr>
          <w:b w:val="0"/>
          <w:sz w:val="20"/>
        </w:rPr>
        <w:t>5. The Merchant/Entity agrees to securely handle and protect the Cardholder’s credit card</w:t>
      </w:r>
    </w:p>
    <w:p>
      <w:r>
        <w:rPr>
          <w:b w:val="0"/>
          <w:sz w:val="20"/>
        </w:rPr>
        <w:t xml:space="preserve">   information in accordance with PCI DSS standards and other applicable regulations.</w:t>
      </w:r>
    </w:p>
    <w:p>
      <w:r>
        <w:rPr>
          <w:b w:val="0"/>
          <w:sz w:val="20"/>
        </w:rPr>
        <w:t>6. This authorization form shall be governed by and construed in accordance with the laws of</w:t>
      </w:r>
    </w:p>
    <w:p>
      <w:r>
        <w:rPr>
          <w:b w:val="0"/>
          <w:sz w:val="20"/>
        </w:rPr>
        <w:t xml:space="preserve">   the United States of America, without regard to its conflicts of law principles.</w:t>
      </w:r>
    </w:p>
    <w:p>
      <w:r>
        <w:rPr>
          <w:b w:val="0"/>
          <w:sz w:val="20"/>
        </w:rPr>
        <w:t>7. Any disputes arising from the use of this authorization shall be subject to the exclusive</w:t>
      </w:r>
    </w:p>
    <w:p>
      <w:r>
        <w:rPr>
          <w:b w:val="0"/>
          <w:sz w:val="20"/>
        </w:rPr>
        <w:t xml:space="preserve">   jurisdiction of the courts located within the United States.</w:t>
      </w:r>
    </w:p>
    <w:p/>
    <w:p/>
    <w:p>
      <w:r>
        <w:rPr>
          <w:b/>
          <w:sz w:val="20"/>
        </w:rPr>
        <w:t>Cardholder’s Signature Authorization</w:t>
      </w:r>
    </w:p>
    <w:p>
      <w:r>
        <w:rPr>
          <w:b w:val="0"/>
          <w:sz w:val="20"/>
        </w:rPr>
        <w:t>By signing below, I acknowledge that I have read, understood, and agree to the terms and</w:t>
      </w:r>
    </w:p>
    <w:p>
      <w:r>
        <w:rPr>
          <w:b w:val="0"/>
          <w:sz w:val="20"/>
        </w:rPr>
        <w:t>conditions stated in this Credit Card Usage Authorization Form. I confirm that the information</w:t>
      </w:r>
    </w:p>
    <w:p>
      <w:r>
        <w:rPr>
          <w:b w:val="0"/>
          <w:sz w:val="20"/>
        </w:rPr>
        <w:t>provided is accurate and that I am authorized to use the credit card specified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Cardholder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Phone Number: __________________________</w:t>
            </w:r>
          </w:p>
        </w:tc>
      </w:tr>
    </w:tbl>
    <w:p/>
    <w:p>
      <w:r>
        <w:rPr>
          <w:b/>
          <w:sz w:val="20"/>
        </w:rPr>
        <w:t>Privacy and Data Protection Notice</w:t>
      </w:r>
    </w:p>
    <w:p>
      <w:r>
        <w:rPr>
          <w:b w:val="0"/>
          <w:sz w:val="20"/>
        </w:rPr>
        <w:t>The information collected in this form will be used solely for processing the authorized</w:t>
      </w:r>
    </w:p>
    <w:p>
      <w:r>
        <w:rPr>
          <w:b w:val="0"/>
          <w:sz w:val="20"/>
        </w:rPr>
        <w:t>transaction and will be handled in accordance with applicable privacy laws and regulations.</w:t>
      </w:r>
    </w:p>
    <w:p>
      <w:r>
        <w:rPr>
          <w:b w:val="0"/>
          <w:sz w:val="20"/>
        </w:rPr>
        <w:t>The Merchant/Entity will not share your credit card information with unauthorized parties.</w:t>
      </w:r>
    </w:p>
    <w:p>
      <w:r>
        <w:rPr>
          <w:b w:val="0"/>
          <w:sz w:val="20"/>
        </w:rPr>
        <w:t>If you have any questions about the handling of your personal data, please contact the</w:t>
      </w:r>
    </w:p>
    <w:p>
      <w:r>
        <w:rPr>
          <w:b w:val="0"/>
          <w:sz w:val="20"/>
        </w:rPr>
        <w:t>Merchant/Entity directly.</w:t>
      </w:r>
    </w:p>
    <w:p/>
    <w:p>
      <w:r>
        <w:rPr>
          <w:b w:val="0"/>
          <w:sz w:val="20"/>
        </w:rPr>
        <w:t>For any disputes, questions, or concerns regarding this authorization or the related transaction,</w:t>
      </w:r>
    </w:p>
    <w:p>
      <w:r>
        <w:rPr>
          <w:b w:val="0"/>
          <w:sz w:val="20"/>
        </w:rPr>
        <w:t>please contact the Merchant/Entity at the phone number or email address provided above.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https://formtemplate-us.com/credit-card-usage-form/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credit-card-usag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