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CUSTOMER INFORMATION FORM</w:t>
      </w:r>
    </w:p>
    <w:p/>
    <w:p/>
    <w:p>
      <w:r>
        <w:rPr>
          <w:b/>
          <w:sz w:val="22"/>
        </w:rPr>
        <w:t>1. Personal Information</w:t>
      </w:r>
    </w:p>
    <w:p>
      <w:r>
        <w:rPr>
          <w:b w:val="0"/>
          <w:sz w:val="20"/>
        </w:rPr>
        <w:t>Full Legal Name: 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Social Security Number (SSN): ___________________________________________</w:t>
      </w:r>
    </w:p>
    <w:p>
      <w:r>
        <w:rPr>
          <w:b w:val="0"/>
          <w:sz w:val="20"/>
        </w:rPr>
        <w:t>Gender: ________________________________________________________________</w:t>
      </w:r>
    </w:p>
    <w:p>
      <w:r>
        <w:rPr>
          <w:b w:val="0"/>
          <w:sz w:val="20"/>
        </w:rPr>
        <w:t>Marital Status: _________________________________________________________</w:t>
      </w:r>
    </w:p>
    <w:p>
      <w:r>
        <w:rPr>
          <w:b w:val="0"/>
          <w:sz w:val="20"/>
        </w:rPr>
        <w:t>Citizenship Status: _____________________________________________________</w:t>
      </w:r>
    </w:p>
    <w:p/>
    <w:p>
      <w:r>
        <w:rPr>
          <w:b/>
          <w:sz w:val="22"/>
        </w:rPr>
        <w:t>2. Contact Information</w:t>
      </w:r>
    </w:p>
    <w:p>
      <w:r>
        <w:rPr>
          <w:b w:val="0"/>
          <w:sz w:val="20"/>
        </w:rPr>
        <w:t>Residential Address:</w:t>
      </w:r>
    </w:p>
    <w:p>
      <w:r>
        <w:rPr>
          <w:b w:val="0"/>
          <w:sz w:val="20"/>
        </w:rPr>
        <w:t>Street: ________________________________________________________________</w:t>
      </w:r>
    </w:p>
    <w:p>
      <w:r>
        <w:rPr>
          <w:b w:val="0"/>
          <w:sz w:val="20"/>
        </w:rPr>
        <w:t>City: ________________________________ State: ______ Zip Code: ________</w:t>
      </w:r>
    </w:p>
    <w:p>
      <w:r>
        <w:rPr>
          <w:b w:val="0"/>
          <w:sz w:val="20"/>
        </w:rPr>
        <w:t>Mailing Address (if different):</w:t>
      </w:r>
    </w:p>
    <w:p>
      <w:r>
        <w:rPr>
          <w:b w:val="0"/>
          <w:sz w:val="20"/>
        </w:rPr>
        <w:t>Street/PO Box: _________________________________________________________</w:t>
      </w:r>
    </w:p>
    <w:p>
      <w:r>
        <w:rPr>
          <w:b w:val="0"/>
          <w:sz w:val="20"/>
        </w:rPr>
        <w:t>City: ________________________________ State: ______ Zip Code: ________</w:t>
      </w:r>
    </w:p>
    <w:p>
      <w:r>
        <w:rPr>
          <w:b w:val="0"/>
          <w:sz w:val="20"/>
        </w:rPr>
        <w:t>Primary Phone Number: _________________________________________________</w:t>
      </w:r>
    </w:p>
    <w:p>
      <w:r>
        <w:rPr>
          <w:b w:val="0"/>
          <w:sz w:val="20"/>
        </w:rPr>
        <w:t>Secondary Phone Number: 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2"/>
        </w:rPr>
        <w:t>3. Employment Information</w:t>
      </w:r>
    </w:p>
    <w:p>
      <w:r>
        <w:rPr>
          <w:b w:val="0"/>
          <w:sz w:val="20"/>
        </w:rPr>
        <w:t>Current Employer: ______________________________________________________</w:t>
      </w:r>
    </w:p>
    <w:p>
      <w:r>
        <w:rPr>
          <w:b w:val="0"/>
          <w:sz w:val="20"/>
        </w:rPr>
        <w:t>Employer Address:</w:t>
      </w:r>
    </w:p>
    <w:p>
      <w:r>
        <w:rPr>
          <w:b w:val="0"/>
          <w:sz w:val="20"/>
        </w:rPr>
        <w:t>Street: ________________________________________________________________</w:t>
      </w:r>
    </w:p>
    <w:p>
      <w:r>
        <w:rPr>
          <w:b w:val="0"/>
          <w:sz w:val="20"/>
        </w:rPr>
        <w:t>City: ________________________________ State: ______ Zip Code: ________</w:t>
      </w:r>
    </w:p>
    <w:p>
      <w:r>
        <w:rPr>
          <w:b w:val="0"/>
          <w:sz w:val="20"/>
        </w:rPr>
        <w:t>Position/Title: _________________________________________________________</w:t>
      </w:r>
    </w:p>
    <w:p>
      <w:r>
        <w:rPr>
          <w:b w:val="0"/>
          <w:sz w:val="20"/>
        </w:rPr>
        <w:t>Work Phone Number: ____________________________________________________</w:t>
      </w:r>
    </w:p>
    <w:p>
      <w:r>
        <w:rPr>
          <w:b w:val="0"/>
          <w:sz w:val="20"/>
        </w:rPr>
        <w:t>Supervisor Name: _______________________________________________________</w:t>
      </w:r>
    </w:p>
    <w:p>
      <w:r>
        <w:rPr>
          <w:b w:val="0"/>
          <w:sz w:val="20"/>
        </w:rPr>
        <w:t>Length of Employment: _________________________________________________</w:t>
      </w:r>
    </w:p>
    <w:p/>
    <w:p>
      <w:r>
        <w:rPr>
          <w:b/>
          <w:sz w:val="22"/>
        </w:rPr>
        <w:t>4. Emergency Contact Information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Number(s): _______________________________________________________</w:t>
      </w:r>
    </w:p>
    <w:p>
      <w:r>
        <w:rPr>
          <w:b w:val="0"/>
          <w:sz w:val="20"/>
        </w:rPr>
        <w:t>Address:</w:t>
      </w:r>
    </w:p>
    <w:p>
      <w:r>
        <w:rPr>
          <w:b w:val="0"/>
          <w:sz w:val="20"/>
        </w:rPr>
        <w:t>Street: ________________________________________________________________</w:t>
      </w:r>
    </w:p>
    <w:p>
      <w:r>
        <w:rPr>
          <w:b w:val="0"/>
          <w:sz w:val="20"/>
        </w:rPr>
        <w:t>City: ________________________________ State: ______ Zip Code: ________</w:t>
      </w:r>
    </w:p>
    <w:p/>
    <w:p>
      <w:r>
        <w:rPr>
          <w:b/>
          <w:sz w:val="22"/>
        </w:rPr>
        <w:t>5. Financial Information</w:t>
      </w:r>
    </w:p>
    <w:p>
      <w:r>
        <w:rPr>
          <w:b w:val="0"/>
          <w:sz w:val="20"/>
        </w:rPr>
        <w:t>Annual Income: ________________________________________________________</w:t>
      </w:r>
    </w:p>
    <w:p>
      <w:r>
        <w:rPr>
          <w:b w:val="0"/>
          <w:sz w:val="20"/>
        </w:rPr>
        <w:t>Source(s) of Income: ___________________________________________________</w:t>
      </w:r>
    </w:p>
    <w:p>
      <w:r>
        <w:rPr>
          <w:b w:val="0"/>
          <w:sz w:val="20"/>
        </w:rPr>
        <w:t>Bank Name: ____________________________________________________________</w:t>
      </w:r>
    </w:p>
    <w:p>
      <w:r>
        <w:rPr>
          <w:b w:val="0"/>
          <w:sz w:val="20"/>
        </w:rPr>
        <w:t>Account Type(s): ______________________________________________________</w:t>
      </w:r>
    </w:p>
    <w:p>
      <w:r>
        <w:rPr>
          <w:b w:val="0"/>
          <w:sz w:val="20"/>
        </w:rPr>
        <w:t>Account Number(s): ____________________________________________________</w:t>
      </w:r>
    </w:p>
    <w:p/>
    <w:p>
      <w:r>
        <w:rPr>
          <w:b/>
          <w:sz w:val="22"/>
        </w:rPr>
        <w:t>6. Legal Disclosures and Consent</w:t>
      </w:r>
    </w:p>
    <w:p>
      <w:r>
        <w:rPr>
          <w:b w:val="0"/>
          <w:sz w:val="20"/>
        </w:rPr>
        <w:t>I hereby certify that the information provided in this Customer Information Form is true, complete, and accurate to the best of my knowledge. I understand that any false statements or omissions may result in adverse legal consequences.</w:t>
      </w:r>
    </w:p>
    <w:p/>
    <w:p>
      <w:r>
        <w:rPr>
          <w:b w:val="0"/>
          <w:sz w:val="20"/>
        </w:rPr>
        <w:t>I authorize the company or its agents to verify the information provided herein, which may include obtaining credit reports, employment verification, and other background checks as permitted by law.</w:t>
      </w:r>
    </w:p>
    <w:p/>
    <w:p>
      <w:r>
        <w:rPr>
          <w:b w:val="0"/>
          <w:sz w:val="20"/>
        </w:rPr>
        <w:t>I understand that this information is collected and maintained in accordance with applicable United States federal and state privacy laws and will be used solely for lawful business purposes.</w:t>
      </w:r>
    </w:p>
    <w:p/>
    <w:p>
      <w:r>
        <w:rPr>
          <w:b w:val="0"/>
          <w:sz w:val="20"/>
        </w:rPr>
        <w:t>By signing below, I acknowledge that I have read, understand, and agree to the terms and conditions set forth in this Customer Information Form.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https://formtemplate-us.com/customer-information-form/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customer-informa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