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CUSTOMER REGISTRATION FORM</w:t>
      </w:r>
    </w:p>
    <w:p/>
    <w:p/>
    <w:p>
      <w:r>
        <w:rPr>
          <w:b/>
          <w:sz w:val="22"/>
        </w:rPr>
        <w:t>1. Personal Information</w:t>
      </w:r>
    </w:p>
    <w:p>
      <w:r>
        <w:rPr>
          <w:b w:val="0"/>
          <w:sz w:val="20"/>
        </w:rPr>
        <w:t>Full Name: ______________________________________________________________</w:t>
      </w:r>
    </w:p>
    <w:p>
      <w:r>
        <w:rPr>
          <w:b w:val="0"/>
          <w:sz w:val="20"/>
        </w:rPr>
        <w:t>Date of Birth: ___________________________________________________________</w:t>
      </w:r>
    </w:p>
    <w:p>
      <w:r>
        <w:rPr>
          <w:b w:val="0"/>
          <w:sz w:val="20"/>
        </w:rPr>
        <w:t>Social Security Number (SSN): ____________________________________________</w:t>
      </w:r>
    </w:p>
    <w:p>
      <w:r>
        <w:rPr>
          <w:b w:val="0"/>
          <w:sz w:val="20"/>
        </w:rPr>
        <w:t>Gender: _________________________________________________________________</w:t>
      </w:r>
    </w:p>
    <w:p>
      <w:r>
        <w:rPr>
          <w:b w:val="0"/>
          <w:sz w:val="20"/>
        </w:rPr>
        <w:t>Marital Status: __________________________________________________________</w:t>
      </w:r>
    </w:p>
    <w:p/>
    <w:p>
      <w:r>
        <w:rPr>
          <w:b/>
          <w:sz w:val="22"/>
        </w:rPr>
        <w:t>2. Contact Information</w:t>
      </w:r>
    </w:p>
    <w:p>
      <w:r>
        <w:rPr>
          <w:b w:val="0"/>
          <w:sz w:val="20"/>
        </w:rPr>
        <w:t>Address:</w:t>
      </w:r>
    </w:p>
    <w:p>
      <w:r>
        <w:rPr>
          <w:b w:val="0"/>
          <w:sz w:val="20"/>
        </w:rPr>
        <w:t>Street: _________________________________________________________________</w:t>
      </w:r>
    </w:p>
    <w:p>
      <w:r>
        <w:rPr>
          <w:b w:val="0"/>
          <w:sz w:val="20"/>
        </w:rPr>
        <w:t>City: ___________________________ State: ____________ Zip Code: __________</w:t>
      </w:r>
    </w:p>
    <w:p>
      <w:r>
        <w:rPr>
          <w:b w:val="0"/>
          <w:sz w:val="20"/>
        </w:rPr>
        <w:t>Phone Number: ___________________________________________________________</w:t>
      </w:r>
    </w:p>
    <w:p>
      <w:r>
        <w:rPr>
          <w:b w:val="0"/>
          <w:sz w:val="20"/>
        </w:rPr>
        <w:t>Email Address: ___________________________________________________________</w:t>
      </w:r>
    </w:p>
    <w:p/>
    <w:p>
      <w:r>
        <w:rPr>
          <w:b/>
          <w:sz w:val="22"/>
        </w:rPr>
        <w:t>3. Employment Information</w:t>
      </w:r>
    </w:p>
    <w:p>
      <w:r>
        <w:rPr>
          <w:b w:val="0"/>
          <w:sz w:val="20"/>
        </w:rPr>
        <w:t>Current Employer: ________________________________________________________</w:t>
      </w:r>
    </w:p>
    <w:p>
      <w:r>
        <w:rPr>
          <w:b w:val="0"/>
          <w:sz w:val="20"/>
        </w:rPr>
        <w:t>Position/Title: ___________________________________________________________</w:t>
      </w:r>
    </w:p>
    <w:p>
      <w:r>
        <w:rPr>
          <w:b w:val="0"/>
          <w:sz w:val="20"/>
        </w:rPr>
        <w:t>Work Address:</w:t>
      </w:r>
    </w:p>
    <w:p>
      <w:r>
        <w:rPr>
          <w:b w:val="0"/>
          <w:sz w:val="20"/>
        </w:rPr>
        <w:t>Street: _________________________________________________________________</w:t>
      </w:r>
    </w:p>
    <w:p>
      <w:r>
        <w:rPr>
          <w:b w:val="0"/>
          <w:sz w:val="20"/>
        </w:rPr>
        <w:t>City: ___________________________ State: ____________ Zip Code: __________</w:t>
      </w:r>
    </w:p>
    <w:p>
      <w:r>
        <w:rPr>
          <w:b w:val="0"/>
          <w:sz w:val="20"/>
        </w:rPr>
        <w:t>Work Phone Number: _______________________________________________________</w:t>
      </w:r>
    </w:p>
    <w:p>
      <w:r>
        <w:rPr>
          <w:b w:val="0"/>
          <w:sz w:val="20"/>
        </w:rPr>
        <w:t>Employment Status: _______________________________________________________</w:t>
      </w:r>
    </w:p>
    <w:p/>
    <w:p>
      <w:r>
        <w:rPr>
          <w:b/>
          <w:sz w:val="22"/>
        </w:rPr>
        <w:t>4. Emergency Contact</w:t>
      </w:r>
    </w:p>
    <w:p>
      <w:r>
        <w:rPr>
          <w:b w:val="0"/>
          <w:sz w:val="20"/>
        </w:rPr>
        <w:t>Full Name: ______________________________________________________________</w:t>
      </w:r>
    </w:p>
    <w:p>
      <w:r>
        <w:rPr>
          <w:b w:val="0"/>
          <w:sz w:val="20"/>
        </w:rPr>
        <w:t>Relationship: ____________________________________________________________</w:t>
      </w:r>
    </w:p>
    <w:p>
      <w:r>
        <w:rPr>
          <w:b w:val="0"/>
          <w:sz w:val="20"/>
        </w:rPr>
        <w:t>Phone Number: ___________________________________________________________</w:t>
      </w:r>
    </w:p>
    <w:p>
      <w:r>
        <w:rPr>
          <w:b w:val="0"/>
          <w:sz w:val="20"/>
        </w:rPr>
        <w:t>Alternate Phone Number: _________________________________________________</w:t>
      </w:r>
    </w:p>
    <w:p/>
    <w:p>
      <w:r>
        <w:rPr>
          <w:b/>
          <w:sz w:val="22"/>
        </w:rPr>
        <w:t>5. Identification Documents</w:t>
      </w:r>
    </w:p>
    <w:p>
      <w:r>
        <w:rPr>
          <w:b w:val="0"/>
          <w:sz w:val="20"/>
        </w:rPr>
        <w:t>Driver’s License Number or State ID: ______________________________________</w:t>
      </w:r>
    </w:p>
    <w:p>
      <w:r>
        <w:rPr>
          <w:b w:val="0"/>
          <w:sz w:val="20"/>
        </w:rPr>
        <w:t>Issuing State: ___________________________________________________________</w:t>
      </w:r>
    </w:p>
    <w:p>
      <w:r>
        <w:rPr>
          <w:b w:val="0"/>
          <w:sz w:val="20"/>
        </w:rPr>
        <w:t>Expiration Date: _________________________________________________________</w:t>
      </w:r>
    </w:p>
    <w:p>
      <w:r>
        <w:rPr>
          <w:b w:val="0"/>
          <w:sz w:val="20"/>
        </w:rPr>
        <w:t>Passport Number (if applicable): __________________________________________</w:t>
      </w:r>
    </w:p>
    <w:p>
      <w:r>
        <w:rPr>
          <w:b w:val="0"/>
          <w:sz w:val="20"/>
        </w:rPr>
        <w:t>Issuing Country: _________________________________________________________</w:t>
      </w:r>
    </w:p>
    <w:p/>
    <w:p>
      <w:r>
        <w:rPr>
          <w:b/>
          <w:sz w:val="22"/>
        </w:rPr>
        <w:t>6. Terms and Conditions</w:t>
      </w:r>
    </w:p>
    <w:p>
      <w:r>
        <w:rPr>
          <w:b w:val="0"/>
          <w:sz w:val="20"/>
        </w:rPr>
        <w:t>By signing this Customer Registration Form, I certify that all information provided is true, complete, and accurate to the best of my knowledge.</w:t>
      </w:r>
    </w:p>
    <w:p>
      <w:r>
        <w:rPr>
          <w:b w:val="0"/>
          <w:sz w:val="20"/>
        </w:rPr>
        <w:t>I authorize the company to verify any information provided and to conduct any lawful background or credit checks as necessary for the purpose of customer registration and compliance.</w:t>
      </w:r>
    </w:p>
    <w:p>
      <w:r>
        <w:rPr>
          <w:b w:val="0"/>
          <w:sz w:val="20"/>
        </w:rPr>
        <w:t>I understand that providing false, incomplete, or misleading information may result in termination of services or legal action.</w:t>
      </w:r>
    </w:p>
    <w:p>
      <w:r>
        <w:rPr>
          <w:b w:val="0"/>
          <w:sz w:val="20"/>
        </w:rPr>
        <w:t>I agree to comply with all applicable laws, regulations, and company policies related to my interactions and relationship with the company.</w:t>
      </w:r>
    </w:p>
    <w:p>
      <w:r>
        <w:rPr>
          <w:b w:val="0"/>
          <w:sz w:val="20"/>
        </w:rPr>
        <w:t>I acknowledge that this registration form is a legally binding document governed by the laws of the United States of America.</w:t>
      </w:r>
    </w:p>
    <w:p/>
    <w:p>
      <w:r>
        <w:rPr>
          <w:b/>
          <w:sz w:val="22"/>
        </w:rPr>
        <w:t>7. Privacy and Data Protection</w:t>
      </w:r>
    </w:p>
    <w:p>
      <w:r>
        <w:rPr>
          <w:b w:val="0"/>
          <w:sz w:val="20"/>
        </w:rPr>
        <w:t>The company respects my privacy and will handle my personal data in accordance with applicable federal and state data protection laws.</w:t>
      </w:r>
    </w:p>
    <w:p>
      <w:r>
        <w:rPr>
          <w:b w:val="0"/>
          <w:sz w:val="20"/>
        </w:rPr>
        <w:t>I consent to the collection, processing, and storage of my personal information for purposes related to customer management, service provision, legal compliance, and communication.</w:t>
      </w:r>
    </w:p>
    <w:p>
      <w:r>
        <w:rPr>
          <w:b w:val="0"/>
          <w:sz w:val="20"/>
        </w:rPr>
        <w:t>I understand that my data may be shared with third parties only as necessary for these purposes and under strict confidentiality agreements.</w:t>
      </w:r>
    </w:p>
    <w:p/>
    <w:p>
      <w:r>
        <w:rPr>
          <w:b/>
          <w:sz w:val="22"/>
        </w:rPr>
        <w:t>8. Acknowledgement and Signature</w:t>
      </w:r>
    </w:p>
    <w:p>
      <w:r>
        <w:rPr>
          <w:b w:val="0"/>
          <w:sz w:val="20"/>
        </w:rPr>
        <w:t>I acknowledge that I have read, understood, and agree to the terms and conditions stated above.</w:t>
      </w:r>
    </w:p>
    <w:p>
      <w:r>
        <w:rPr>
          <w:b w:val="0"/>
          <w:sz w:val="20"/>
        </w:rPr>
        <w:t>I hereby register as a customer and consent to the processing of my personal information as described herein.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SIGNATORY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WITNESS (If Applicable)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Printed Name: 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Printed Name: 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https://formtemplate-us.com/customer-registration-form/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https://formtemplate-us.com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formtemplate-us.com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formtemplate-us.com/customer-registration-form/" TargetMode="External"/><Relationship Id="rId10" Type="http://schemas.openxmlformats.org/officeDocument/2006/relationships/hyperlink" Target="https://formtemplate-u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