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DATING APPLICATION FORM</w:t>
      </w:r>
    </w:p>
    <w:p/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Legal Name: ________________________________________________________</w:t>
      </w:r>
    </w:p>
    <w:p>
      <w:r>
        <w:rPr>
          <w:b w:val="0"/>
          <w:sz w:val="20"/>
        </w:rPr>
        <w:t>Preferred Name / Nickname: _______________________________________________</w:t>
      </w:r>
    </w:p>
    <w:p>
      <w:r>
        <w:rPr>
          <w:b w:val="0"/>
          <w:sz w:val="20"/>
        </w:rPr>
        <w:t>Date of Birth (MM/DD/YYYY): ______________________________________________</w:t>
      </w:r>
    </w:p>
    <w:p>
      <w:r>
        <w:rPr>
          <w:b w:val="0"/>
          <w:sz w:val="20"/>
        </w:rPr>
        <w:t>Gender: ________________________________________________________________</w:t>
      </w:r>
    </w:p>
    <w:p>
      <w:r>
        <w:rPr>
          <w:b w:val="0"/>
          <w:sz w:val="20"/>
        </w:rPr>
        <w:t>Pronouns: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</w:t>
      </w:r>
    </w:p>
    <w:p>
      <w:r>
        <w:rPr>
          <w:b w:val="0"/>
          <w:sz w:val="20"/>
        </w:rPr>
        <w:t>City: ______________________ State: __________ Zip Code: ________________</w:t>
      </w:r>
    </w:p>
    <w:p/>
    <w:p>
      <w:r>
        <w:rPr>
          <w:b/>
          <w:sz w:val="20"/>
        </w:rPr>
        <w:t>RELATIONSHIP PREFERENCES</w:t>
      </w:r>
    </w:p>
    <w:p>
      <w:r>
        <w:rPr>
          <w:b w:val="0"/>
          <w:sz w:val="20"/>
        </w:rPr>
        <w:t>Looking For (Check all that apply): ________________________________________</w:t>
      </w:r>
    </w:p>
    <w:p>
      <w:r>
        <w:rPr>
          <w:b w:val="0"/>
          <w:sz w:val="20"/>
        </w:rPr>
        <w:t xml:space="preserve">    [  ] Friendship    [  ] Casual Dating    [  ] Long-term Relationship    [  ] Marriage</w:t>
      </w:r>
    </w:p>
    <w:p>
      <w:r>
        <w:rPr>
          <w:b w:val="0"/>
          <w:sz w:val="20"/>
        </w:rPr>
        <w:t>Preferred Age Range: From _______ to _______ years</w:t>
      </w:r>
    </w:p>
    <w:p>
      <w:r>
        <w:rPr>
          <w:b w:val="0"/>
          <w:sz w:val="20"/>
        </w:rPr>
        <w:t>Preferred Gender(s): ______________________________________________________</w:t>
      </w:r>
    </w:p>
    <w:p>
      <w:r>
        <w:rPr>
          <w:b w:val="0"/>
          <w:sz w:val="20"/>
        </w:rPr>
        <w:t>Interests and Hobbies: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BACKGROUND INFORMATION</w:t>
      </w:r>
    </w:p>
    <w:p>
      <w:r>
        <w:rPr>
          <w:b w:val="0"/>
          <w:sz w:val="20"/>
        </w:rPr>
        <w:t>Occupation: ______________________________________________________________</w:t>
      </w:r>
    </w:p>
    <w:p>
      <w:r>
        <w:rPr>
          <w:b w:val="0"/>
          <w:sz w:val="20"/>
        </w:rPr>
        <w:t>Education Level: _________________________________________________________</w:t>
      </w:r>
    </w:p>
    <w:p>
      <w:r>
        <w:rPr>
          <w:b w:val="0"/>
          <w:sz w:val="20"/>
        </w:rPr>
        <w:t>Languages Spoken: ________________________________________________________</w:t>
      </w:r>
    </w:p>
    <w:p>
      <w:r>
        <w:rPr>
          <w:b w:val="0"/>
          <w:sz w:val="20"/>
        </w:rPr>
        <w:t>Do you have children? [  ] Yes   [  ] No   If yes, please specify ages: ______</w:t>
      </w:r>
    </w:p>
    <w:p>
      <w:r>
        <w:rPr>
          <w:b w:val="0"/>
          <w:sz w:val="20"/>
        </w:rPr>
        <w:t>Do you smoke? [  ] Yes   [  ] No</w:t>
      </w:r>
    </w:p>
    <w:p>
      <w:r>
        <w:rPr>
          <w:b w:val="0"/>
          <w:sz w:val="20"/>
        </w:rPr>
        <w:t>Do you drink alcohol? [  ] Yes   [  ] No</w:t>
      </w:r>
    </w:p>
    <w:p>
      <w:r>
        <w:rPr>
          <w:b w:val="0"/>
          <w:sz w:val="20"/>
        </w:rPr>
        <w:t>Have you ever been convicted of a felony? [  ] Yes   [  ] No</w:t>
      </w:r>
    </w:p>
    <w:p>
      <w:r>
        <w:rPr>
          <w:b w:val="0"/>
          <w:sz w:val="20"/>
        </w:rPr>
        <w:t>If yes, please provide details: ____________________________________________</w:t>
      </w:r>
    </w:p>
    <w:p/>
    <w:p>
      <w:r>
        <w:rPr>
          <w:b/>
          <w:sz w:val="20"/>
        </w:rPr>
        <w:t>HEALTH AND LIFESTYLE</w:t>
      </w:r>
    </w:p>
    <w:p>
      <w:r>
        <w:rPr>
          <w:b w:val="0"/>
          <w:sz w:val="20"/>
        </w:rPr>
        <w:t>Do you have any medical conditions we should be aware of? ___________________</w:t>
      </w:r>
    </w:p>
    <w:p>
      <w:r>
        <w:rPr>
          <w:b w:val="0"/>
          <w:sz w:val="20"/>
        </w:rPr>
        <w:t>Are you currently taking any medication? ___________________________________</w:t>
      </w:r>
    </w:p>
    <w:p>
      <w:r>
        <w:rPr>
          <w:b w:val="0"/>
          <w:sz w:val="20"/>
        </w:rPr>
        <w:t>Describe your diet and exercise habits: 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PERSONAL STATEMENT</w:t>
      </w:r>
    </w:p>
    <w:p>
      <w:r>
        <w:rPr>
          <w:b w:val="0"/>
          <w:sz w:val="20"/>
        </w:rPr>
        <w:t>Please provide a brief statement about yourself, your values, and what you are seeking in a relationship: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CONSENT AND AGREEMENT</w:t>
      </w:r>
    </w:p>
    <w:p>
      <w:r>
        <w:rPr>
          <w:b w:val="0"/>
          <w:sz w:val="20"/>
        </w:rPr>
        <w:t>By submitting this application, I certify that all information provided is accurate to the best of my knowledge.</w:t>
      </w:r>
    </w:p>
    <w:p>
      <w:r>
        <w:rPr>
          <w:b w:val="0"/>
          <w:sz w:val="20"/>
        </w:rPr>
        <w:t>I understand that any false information may disqualify my application.</w:t>
      </w:r>
    </w:p>
    <w:p>
      <w:r>
        <w:rPr>
          <w:b w:val="0"/>
          <w:sz w:val="20"/>
        </w:rPr>
        <w:t>I consent to the processing of my personal data in accordance with applicable U.S. laws and the privacy policy of this service.</w:t>
      </w:r>
    </w:p>
    <w:p>
      <w:r>
        <w:rPr>
          <w:b w:val="0"/>
          <w:sz w:val="20"/>
        </w:rPr>
        <w:t>I acknowledge that this application does not guarantee any form of relationship or acceptance.</w:t>
      </w:r>
    </w:p>
    <w:p>
      <w:r>
        <w:rPr>
          <w:b w:val="0"/>
          <w:sz w:val="20"/>
        </w:rPr>
        <w:t>I agree to hold harmless and indemnify the service provider from any claims arising from my participation.</w:t>
      </w:r>
    </w:p>
    <w:p/>
    <w:p/>
    <w:p>
      <w:r>
        <w:rPr>
          <w:b w:val="0"/>
          <w:sz w:val="20"/>
        </w:rPr>
        <w:t>Signature: _____________________________________________</w:t>
      </w:r>
    </w:p>
    <w:p>
      <w:r>
        <w:rPr>
          <w:b w:val="0"/>
          <w:sz w:val="20"/>
        </w:rPr>
        <w:t>Printed Name: __________________________________________</w:t>
      </w:r>
    </w:p>
    <w:p>
      <w:r>
        <w:rPr>
          <w:b w:val="0"/>
          <w:sz w:val="20"/>
        </w:rPr>
        <w:t>Date: _________________________________________________</w:t>
      </w:r>
    </w:p>
    <w:p/>
    <w:p/>
    <w:p>
      <w:r>
        <w:rPr>
          <w:b/>
          <w:sz w:val="20"/>
        </w:rPr>
        <w:t>WITNESS (if applicable)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</w:t>
      </w:r>
    </w:p>
    <w:p/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https://formtemplate-us.com/dating-application-form/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dating-applic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