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DESIGN REQUEST FORM</w:t>
      </w:r>
    </w:p>
    <w:p/>
    <w:p/>
    <w:p>
      <w:r>
        <w:rPr>
          <w:b/>
          <w:sz w:val="20"/>
        </w:rPr>
        <w:t>Requestor Information</w:t>
      </w:r>
    </w:p>
    <w:p>
      <w:r>
        <w:rPr>
          <w:b w:val="0"/>
          <w:sz w:val="20"/>
        </w:rPr>
        <w:t>Full Name: ___________________________________________________________</w:t>
      </w:r>
    </w:p>
    <w:p>
      <w:r>
        <w:rPr>
          <w:b w:val="0"/>
          <w:sz w:val="20"/>
        </w:rPr>
        <w:t>Department: __________________________________________________________</w:t>
      </w:r>
    </w:p>
    <w:p>
      <w:r>
        <w:rPr>
          <w:b w:val="0"/>
          <w:sz w:val="20"/>
        </w:rPr>
        <w:t>Email Address: _______________________________________________________</w:t>
      </w:r>
    </w:p>
    <w:p>
      <w:r>
        <w:rPr>
          <w:b w:val="0"/>
          <w:sz w:val="20"/>
        </w:rPr>
        <w:t>Phone Number: ________________________________________________________</w:t>
      </w:r>
    </w:p>
    <w:p/>
    <w:p>
      <w:r>
        <w:rPr>
          <w:b/>
          <w:sz w:val="20"/>
        </w:rPr>
        <w:t>Project Information</w:t>
      </w:r>
    </w:p>
    <w:p>
      <w:r>
        <w:rPr>
          <w:b w:val="0"/>
          <w:sz w:val="20"/>
        </w:rPr>
        <w:t>Project Name: _________________________________________________________</w:t>
      </w:r>
    </w:p>
    <w:p>
      <w:r>
        <w:rPr>
          <w:b w:val="0"/>
          <w:sz w:val="20"/>
        </w:rPr>
        <w:t>Project Manager: ______________________________________________________</w:t>
      </w:r>
    </w:p>
    <w:p>
      <w:r>
        <w:rPr>
          <w:b w:val="0"/>
          <w:sz w:val="20"/>
        </w:rPr>
        <w:t>Project Start Date: _________________________________________________</w:t>
      </w:r>
    </w:p>
    <w:p>
      <w:r>
        <w:rPr>
          <w:b w:val="0"/>
          <w:sz w:val="20"/>
        </w:rPr>
        <w:t>Project End Date (Estimated): _________________________________________</w:t>
      </w:r>
    </w:p>
    <w:p/>
    <w:p>
      <w:r>
        <w:rPr>
          <w:b/>
          <w:sz w:val="20"/>
        </w:rPr>
        <w:t>Design Request Details</w:t>
      </w:r>
    </w:p>
    <w:p>
      <w:r>
        <w:rPr>
          <w:b w:val="0"/>
          <w:sz w:val="20"/>
        </w:rPr>
        <w:t>Type of Design Requested:</w:t>
      </w:r>
    </w:p>
    <w:p>
      <w:r>
        <w:rPr>
          <w:b/>
        </w:rPr>
        <w:t xml:space="preserve">  ☐ </w:t>
      </w:r>
      <w:r>
        <w:t>Graphic Design</w:t>
      </w:r>
    </w:p>
    <w:p>
      <w:r>
        <w:rPr>
          <w:b/>
        </w:rPr>
        <w:t xml:space="preserve">  ☐ </w:t>
      </w:r>
      <w:r>
        <w:t>Product Design</w:t>
      </w:r>
    </w:p>
    <w:p>
      <w:r>
        <w:rPr>
          <w:b/>
        </w:rPr>
        <w:t xml:space="preserve">  ☐ </w:t>
      </w:r>
      <w:r>
        <w:t>UI/UX Design</w:t>
      </w:r>
    </w:p>
    <w:p>
      <w:r>
        <w:rPr>
          <w:b/>
        </w:rPr>
        <w:t xml:space="preserve">  ☐ </w:t>
      </w:r>
      <w:r>
        <w:t>Other: _____________________________________________________________</w:t>
      </w:r>
    </w:p>
    <w:p/>
    <w:p>
      <w:r>
        <w:rPr>
          <w:b w:val="0"/>
          <w:sz w:val="20"/>
        </w:rPr>
        <w:t>Detailed Description of the Design Request:</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r>
        <w:t>__________________________________________________________________________</w:t>
      </w:r>
    </w:p>
    <w:p/>
    <w:p>
      <w:r>
        <w:rPr>
          <w:b w:val="0"/>
          <w:sz w:val="20"/>
        </w:rPr>
        <w:t>Required Deliverables:</w:t>
      </w:r>
    </w:p>
    <w:p>
      <w:r>
        <w:t>__________________________________________________________________________</w:t>
      </w:r>
    </w:p>
    <w:p>
      <w:r>
        <w:t>__________________________________________________________________________</w:t>
      </w:r>
    </w:p>
    <w:p/>
    <w:p>
      <w:r>
        <w:rPr>
          <w:b w:val="0"/>
          <w:sz w:val="20"/>
        </w:rPr>
        <w:t>Preferred Format(s) for Deliverables:</w:t>
      </w:r>
    </w:p>
    <w:p>
      <w:r>
        <w:t>__________________________________________________________________________</w:t>
      </w:r>
    </w:p>
    <w:p/>
    <w:p>
      <w:r>
        <w:rPr>
          <w:b w:val="0"/>
          <w:sz w:val="20"/>
        </w:rPr>
        <w:t>Deadline for Completion (if any):</w:t>
      </w:r>
    </w:p>
    <w:p>
      <w:r>
        <w:t>__________________________________________________________________________</w:t>
      </w:r>
    </w:p>
    <w:p/>
    <w:p>
      <w:r>
        <w:rPr>
          <w:b/>
          <w:sz w:val="20"/>
        </w:rPr>
        <w:t>Resources and Attachments Provided</w:t>
      </w:r>
    </w:p>
    <w:p>
      <w:r>
        <w:rPr>
          <w:b w:val="0"/>
          <w:sz w:val="20"/>
        </w:rPr>
        <w:t>☐ Brand Guidelines</w:t>
      </w:r>
    </w:p>
    <w:p>
      <w:r>
        <w:rPr>
          <w:b w:val="0"/>
          <w:sz w:val="20"/>
        </w:rPr>
        <w:t>☐ Existing Assets (images, logos, etc.)</w:t>
      </w:r>
    </w:p>
    <w:p>
      <w:r>
        <w:rPr>
          <w:b w:val="0"/>
          <w:sz w:val="20"/>
        </w:rPr>
        <w:t>☐ Reference Materials</w:t>
      </w:r>
    </w:p>
    <w:p>
      <w:r>
        <w:rPr>
          <w:b w:val="0"/>
          <w:sz w:val="20"/>
        </w:rPr>
        <w:t>☐ Other: _____________________________________________________________</w:t>
      </w:r>
    </w:p>
    <w:p/>
    <w:p>
      <w:r>
        <w:rPr>
          <w:b/>
          <w:sz w:val="20"/>
        </w:rPr>
        <w:t>Budget Information</w:t>
      </w:r>
    </w:p>
    <w:p>
      <w:r>
        <w:rPr>
          <w:b w:val="0"/>
          <w:sz w:val="20"/>
        </w:rPr>
        <w:t>Allocated Budget for Design Work: ______________________________________</w:t>
      </w:r>
    </w:p>
    <w:p>
      <w:r>
        <w:rPr>
          <w:b w:val="0"/>
          <w:sz w:val="20"/>
        </w:rPr>
        <w:t>Additional Financial Notes or Constraints:</w:t>
      </w:r>
    </w:p>
    <w:p>
      <w:r>
        <w:t>__________________________________________________________________________</w:t>
      </w:r>
    </w:p>
    <w:p/>
    <w:p>
      <w:r>
        <w:rPr>
          <w:b/>
          <w:sz w:val="20"/>
        </w:rPr>
        <w:t>Legal and Compliance</w:t>
      </w:r>
    </w:p>
    <w:p>
      <w:r>
        <w:rPr>
          <w:b w:val="0"/>
          <w:sz w:val="20"/>
        </w:rPr>
        <w:t>1. Ownership of Work Product</w:t>
      </w:r>
    </w:p>
    <w:p>
      <w:r>
        <w:rPr>
          <w:b w:val="0"/>
          <w:sz w:val="20"/>
        </w:rPr>
        <w:t>All designs, materials, and deliverables created under this Design Request shall become the sole property of the requesting party upon full payment and acceptance. The requesting party holds all intellectual property rights unless otherwise agreed in writing.</w:t>
      </w:r>
    </w:p>
    <w:p/>
    <w:p>
      <w:r>
        <w:rPr>
          <w:b w:val="0"/>
          <w:sz w:val="20"/>
        </w:rPr>
        <w:t>2. Confidentiality</w:t>
      </w:r>
    </w:p>
    <w:p>
      <w:r>
        <w:rPr>
          <w:b w:val="0"/>
          <w:sz w:val="20"/>
        </w:rPr>
        <w:t>All parties shall maintain confidentiality regarding proprietary information, designs, and materials related to this request unless disclosure is authorized or required by law.</w:t>
      </w:r>
    </w:p>
    <w:p/>
    <w:p>
      <w:r>
        <w:rPr>
          <w:b w:val="0"/>
          <w:sz w:val="20"/>
        </w:rPr>
        <w:t>3. Compliance with Laws</w:t>
      </w:r>
    </w:p>
    <w:p>
      <w:r>
        <w:rPr>
          <w:b w:val="0"/>
          <w:sz w:val="20"/>
        </w:rPr>
        <w:t>All design work shall comply with applicable federal, state, and local laws, including but not limited to copyright, trademark, and privacy laws.</w:t>
      </w:r>
    </w:p>
    <w:p/>
    <w:p>
      <w:r>
        <w:rPr>
          <w:b w:val="0"/>
          <w:sz w:val="20"/>
        </w:rPr>
        <w:t>4. Warranties and Representations</w:t>
      </w:r>
    </w:p>
    <w:p>
      <w:r>
        <w:rPr>
          <w:b w:val="0"/>
          <w:sz w:val="20"/>
        </w:rPr>
        <w:t>Requester represents that all materials provided do not infringe on third-party rights. Designer warrants that deliverables will be original and do not violate intellectual property rights of others.</w:t>
      </w:r>
    </w:p>
    <w:p/>
    <w:p>
      <w:r>
        <w:rPr>
          <w:b w:val="0"/>
          <w:sz w:val="20"/>
        </w:rPr>
        <w:t>5. Limitation of Liability</w:t>
      </w:r>
    </w:p>
    <w:p>
      <w:r>
        <w:rPr>
          <w:b w:val="0"/>
          <w:sz w:val="20"/>
        </w:rPr>
        <w:t>Neither party shall be liable to the other for any indirect, incidental, or consequential damages arising out of this Design Request, except in cases of gross negligence or willful misconduct.</w:t>
      </w:r>
    </w:p>
    <w:p/>
    <w:p>
      <w:r>
        <w:rPr>
          <w:b w:val="0"/>
          <w:sz w:val="20"/>
        </w:rPr>
        <w:t>6. Termination</w:t>
      </w:r>
    </w:p>
    <w:p>
      <w:r>
        <w:rPr>
          <w:b w:val="0"/>
          <w:sz w:val="20"/>
        </w:rPr>
        <w:t>Either party may terminate this request upon written notice. Upon termination, the requester will pay for all work completed to date. Design deliverables completed prior to termination shall be provided to the requester.</w:t>
      </w:r>
    </w:p>
    <w:p/>
    <w:p>
      <w:r>
        <w:rPr>
          <w:b w:val="0"/>
          <w:sz w:val="20"/>
        </w:rPr>
        <w:t>7. Governing Law and Jurisdiction</w:t>
      </w:r>
    </w:p>
    <w:p>
      <w:r>
        <w:rPr>
          <w:b w:val="0"/>
          <w:sz w:val="20"/>
        </w:rPr>
        <w:t>This Design Request shall be governed by and construed in accordance with the laws of the United States and the relevant state law. Any disputes arising hereunder shall be resolved in the appropriate court located within the jurisdiction of the requester’s principal place of business.</w:t>
      </w:r>
    </w:p>
    <w:p/>
    <w:p/>
    <w:p>
      <w:r>
        <w:rPr>
          <w:b/>
          <w:sz w:val="20"/>
        </w:rPr>
        <w:t>Acknowledgement and Authorization</w:t>
      </w:r>
    </w:p>
    <w:p>
      <w:r>
        <w:rPr>
          <w:b w:val="0"/>
          <w:sz w:val="20"/>
        </w:rPr>
        <w:t>By signing below, the parties agree to the terms and conditions set forth in this Design Request Form and warrant that they have full authority to enter into this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REQUESTOR</w:t>
            </w:r>
          </w:p>
        </w:tc>
        <w:tc>
          <w:tcPr>
            <w:tcW w:type="dxa" w:w="4986"/>
            <w:tcBorders>
              <w:top w:val="nil"/>
              <w:left w:val="nil"/>
              <w:bottom w:val="nil"/>
              <w:right w:val="nil"/>
              <w:insideH w:val="nil"/>
              <w:insideV w:val="nil"/>
            </w:tcBorders>
          </w:tcPr>
          <w:p>
            <w:pPr>
              <w:jc w:val="center"/>
            </w:pPr>
            <w:r>
              <w:t>DESIGNER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t>Printed Name: _____________________________</w:t>
            </w:r>
          </w:p>
        </w:tc>
      </w:tr>
    </w:tbl>
    <w:p/>
    <w:p/>
    <w:p>
      <w:r>
        <w:rPr>
          <w:b w:val="0"/>
          <w:sz w:val="20"/>
        </w:rPr>
        <w:t>Date of Signature: 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https://formtemplate-us.com/design-request-form/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design-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