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DIETARY RESTRICTIONS AND ALLERGY INFORMATION FORM</w:t>
      </w:r>
    </w:p>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Contact Phone Number: _________________________________________________</w:t>
      </w:r>
    </w:p>
    <w:p>
      <w:r>
        <w:rPr>
          <w:b w:val="0"/>
          <w:sz w:val="20"/>
        </w:rPr>
        <w:t>Email Address: _________________________________________________________</w:t>
      </w:r>
    </w:p>
    <w:p/>
    <w:p>
      <w:r>
        <w:rPr>
          <w:b/>
          <w:sz w:val="20"/>
        </w:rPr>
        <w:t>Emergency Contact Information:</w:t>
      </w:r>
    </w:p>
    <w:p>
      <w:r>
        <w:rPr>
          <w:b w:val="0"/>
          <w:sz w:val="20"/>
        </w:rPr>
        <w:t>Full Name: 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p>
      <w:r>
        <w:rPr>
          <w:b/>
          <w:sz w:val="20"/>
        </w:rPr>
        <w:t>Dietary Restrictions and Preferences:</w:t>
      </w:r>
    </w:p>
    <w:p>
      <w:r>
        <w:rPr>
          <w:b w:val="0"/>
          <w:sz w:val="20"/>
        </w:rPr>
        <w:t>Please check all that apply:</w:t>
      </w:r>
    </w:p>
    <w:tbl>
      <w:tblPr>
        <w:tblW w:type="auto" w:w="0"/>
        <w:tblLayout w:type="autofit"/>
        <w:tblLook w:firstColumn="1" w:firstRow="1" w:lastColumn="0" w:lastRow="0" w:noHBand="0" w:noVBand="1" w:val="04A0"/>
      </w:tblPr>
      <w:tblGrid>
        <w:gridCol w:w="4986"/>
        <w:gridCol w:w="4986"/>
      </w:tblGrid>
      <w:tr>
        <w:tc>
          <w:tcPr>
            <w:tcW w:type="dxa" w:w="4986"/>
          </w:tcPr>
          <w:p>
            <w:r>
              <w:t>[  ]</w:t>
            </w:r>
          </w:p>
        </w:tc>
        <w:tc>
          <w:tcPr>
            <w:tcW w:type="dxa" w:w="4986"/>
          </w:tcPr>
          <w:p>
            <w:r>
              <w:t>Vegetarian</w:t>
            </w:r>
          </w:p>
        </w:tc>
      </w:tr>
      <w:tr>
        <w:tc>
          <w:tcPr>
            <w:tcW w:type="dxa" w:w="4986"/>
          </w:tcPr>
          <w:p>
            <w:r>
              <w:t>[  ]</w:t>
            </w:r>
          </w:p>
        </w:tc>
        <w:tc>
          <w:tcPr>
            <w:tcW w:type="dxa" w:w="4986"/>
          </w:tcPr>
          <w:p>
            <w:r>
              <w:t>Vegan</w:t>
            </w:r>
          </w:p>
        </w:tc>
      </w:tr>
      <w:tr>
        <w:tc>
          <w:tcPr>
            <w:tcW w:type="dxa" w:w="4986"/>
          </w:tcPr>
          <w:p>
            <w:r>
              <w:t>[  ]</w:t>
            </w:r>
          </w:p>
        </w:tc>
        <w:tc>
          <w:tcPr>
            <w:tcW w:type="dxa" w:w="4986"/>
          </w:tcPr>
          <w:p>
            <w:r>
              <w:t>Gluten-Free</w:t>
            </w:r>
          </w:p>
        </w:tc>
      </w:tr>
      <w:tr>
        <w:tc>
          <w:tcPr>
            <w:tcW w:type="dxa" w:w="4986"/>
          </w:tcPr>
          <w:p>
            <w:r>
              <w:t>[  ]</w:t>
            </w:r>
          </w:p>
        </w:tc>
        <w:tc>
          <w:tcPr>
            <w:tcW w:type="dxa" w:w="4986"/>
          </w:tcPr>
          <w:p>
            <w:r>
              <w:t>Lactose Intolerant</w:t>
            </w:r>
          </w:p>
        </w:tc>
      </w:tr>
      <w:tr>
        <w:tc>
          <w:tcPr>
            <w:tcW w:type="dxa" w:w="4986"/>
          </w:tcPr>
          <w:p>
            <w:r>
              <w:t>[  ]</w:t>
            </w:r>
          </w:p>
        </w:tc>
        <w:tc>
          <w:tcPr>
            <w:tcW w:type="dxa" w:w="4986"/>
          </w:tcPr>
          <w:p>
            <w:r>
              <w:t>Nut Allergy</w:t>
            </w:r>
          </w:p>
        </w:tc>
      </w:tr>
      <w:tr>
        <w:tc>
          <w:tcPr>
            <w:tcW w:type="dxa" w:w="4986"/>
          </w:tcPr>
          <w:p>
            <w:r>
              <w:t>[  ]</w:t>
            </w:r>
          </w:p>
        </w:tc>
        <w:tc>
          <w:tcPr>
            <w:tcW w:type="dxa" w:w="4986"/>
          </w:tcPr>
          <w:p>
            <w:r>
              <w:t>Shellfish Allergy</w:t>
            </w:r>
          </w:p>
        </w:tc>
      </w:tr>
      <w:tr>
        <w:tc>
          <w:tcPr>
            <w:tcW w:type="dxa" w:w="4986"/>
          </w:tcPr>
          <w:p>
            <w:r>
              <w:t>[  ]</w:t>
            </w:r>
          </w:p>
        </w:tc>
        <w:tc>
          <w:tcPr>
            <w:tcW w:type="dxa" w:w="4986"/>
          </w:tcPr>
          <w:p>
            <w:r>
              <w:t>Halal</w:t>
            </w:r>
          </w:p>
        </w:tc>
      </w:tr>
      <w:tr>
        <w:tc>
          <w:tcPr>
            <w:tcW w:type="dxa" w:w="4986"/>
          </w:tcPr>
          <w:p>
            <w:r>
              <w:t>[  ]</w:t>
            </w:r>
          </w:p>
        </w:tc>
        <w:tc>
          <w:tcPr>
            <w:tcW w:type="dxa" w:w="4986"/>
          </w:tcPr>
          <w:p>
            <w:r>
              <w:t>Kosher</w:t>
            </w:r>
          </w:p>
        </w:tc>
      </w:tr>
    </w:tbl>
    <w:p/>
    <w:p>
      <w:r>
        <w:rPr>
          <w:b/>
          <w:sz w:val="20"/>
        </w:rPr>
        <w:t>Other Dietary Restrictions or Allergies (please specify):</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Medical Conditions Related to Food Allergies or Dietary Restrictions:</w:t>
      </w:r>
    </w:p>
    <w:p>
      <w:r>
        <w:rPr>
          <w:b w:val="0"/>
          <w:sz w:val="20"/>
        </w:rPr>
        <w:t>_____________________________________________________________________</w:t>
      </w:r>
    </w:p>
    <w:p>
      <w:r>
        <w:rPr>
          <w:b w:val="0"/>
          <w:sz w:val="20"/>
        </w:rPr>
        <w:t>_____________________________________________________________________</w:t>
      </w:r>
    </w:p>
    <w:p/>
    <w:p>
      <w:r>
        <w:rPr>
          <w:b/>
          <w:sz w:val="20"/>
        </w:rPr>
        <w:t>Medication and Emergency Treatment Information:</w:t>
      </w:r>
    </w:p>
    <w:p>
      <w:r>
        <w:rPr>
          <w:b w:val="0"/>
          <w:sz w:val="20"/>
        </w:rPr>
        <w:t>Please specify any medications related to dietary restrictions or allergies that the participant carries or may require:</w:t>
      </w:r>
    </w:p>
    <w:p>
      <w:r>
        <w:rPr>
          <w:b w:val="0"/>
          <w:sz w:val="20"/>
        </w:rPr>
        <w:t>_____________________________________________________________________</w:t>
      </w:r>
    </w:p>
    <w:p>
      <w:r>
        <w:rPr>
          <w:b w:val="0"/>
          <w:sz w:val="20"/>
        </w:rPr>
        <w:t>_____________________________________________________________________</w:t>
      </w:r>
    </w:p>
    <w:p/>
    <w:p>
      <w:r>
        <w:rPr>
          <w:b/>
          <w:sz w:val="20"/>
        </w:rPr>
        <w:t>In the event of an allergic reaction or other dietary emergency, I authorize the event coordinators or designated staff to administer appropriate emergency treatment, including but not limited to the use of epinephrine auto-injectors or calling emergency medical services.</w:t>
      </w:r>
    </w:p>
    <w:p/>
    <w:p>
      <w:r>
        <w:rPr>
          <w:b/>
          <w:sz w:val="20"/>
        </w:rPr>
        <w:t>Liability and Acknowledgment:</w:t>
      </w:r>
    </w:p>
    <w:p>
      <w:r>
        <w:rPr>
          <w:b w:val="0"/>
          <w:sz w:val="20"/>
        </w:rPr>
        <w:t>I acknowledge that I have provided complete and accurate information regarding dietary restrictions and allergies. I understand that while reasonable efforts will be made to accommodate my dietary needs, no guarantee can be made that cross-contamination or exposure to allergens will not occur. I release and hold harmless the event organizers, their employees, agents, and volunteers from any liability related to allergic reactions or dietary issues that may arise during the event.</w:t>
      </w:r>
    </w:p>
    <w:p/>
    <w:p>
      <w:r>
        <w:rPr>
          <w:b/>
          <w:sz w:val="20"/>
        </w:rPr>
        <w:t>Signature and Consent:</w:t>
      </w:r>
    </w:p>
    <w:p>
      <w:r>
        <w:rPr>
          <w:b w:val="0"/>
          <w:sz w:val="20"/>
        </w:rPr>
        <w:t>By signing below, I confirm that the above information is accurate and that I consent to the terms stated in this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Contact Phone: ________________________</w:t>
            </w:r>
          </w:p>
        </w:tc>
      </w:tr>
    </w:tbl>
    <w:p/>
    <w:p/>
    <w:p>
      <w:r>
        <w:rPr>
          <w:b/>
          <w:sz w:val="20"/>
        </w:rPr>
        <w:t>If Participant is under 18 years of age, Parent or Legal Guardian must complete below:</w:t>
      </w:r>
    </w:p>
    <w:p>
      <w:r>
        <w:rPr>
          <w:b w:val="0"/>
          <w:sz w:val="20"/>
        </w:rPr>
        <w:t>Parent/Guardian Name: _________________________________________________</w:t>
      </w:r>
    </w:p>
    <w:p>
      <w:r>
        <w:rPr>
          <w:b w:val="0"/>
          <w:sz w:val="20"/>
        </w:rPr>
        <w:t>Relationship to Participant: 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Contact Phone: ________________________</w:t>
            </w:r>
          </w:p>
        </w:tc>
      </w:tr>
    </w:tbl>
    <w:p/>
    <w:p/>
    <w:p>
      <w:r>
        <w:rPr>
          <w:b/>
          <w:sz w:val="20"/>
        </w:rPr>
        <w:t>Privacy Statement:</w:t>
      </w:r>
    </w:p>
    <w:p>
      <w:r>
        <w:rPr>
          <w:b w:val="0"/>
          <w:sz w:val="20"/>
        </w:rPr>
        <w:t>The information collected in this form will be used solely for the purpose of accommodating dietary needs during the event. All personal information will be handled confidentially and in accordance with applicable privacy laws. Data will not be shared with unauthorized third parties.</w:t>
      </w:r>
    </w:p>
    <w:p/>
    <w:p>
      <w:r>
        <w:rPr>
          <w:b/>
          <w:sz w:val="20"/>
        </w:rPr>
        <w:t>For questions or concerns about this form or dietary accommodations, please contact:</w:t>
      </w:r>
    </w:p>
    <w:p>
      <w:r>
        <w:rPr>
          <w:b w:val="0"/>
          <w:sz w:val="20"/>
        </w:rPr>
        <w:t>Event Coordinator: 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https://formtemplate-us.com/dietary-restrictions-form/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dietary-restrictions-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