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DISCHARGE FORM</w:t>
      </w:r>
    </w:p>
    <w:p/>
    <w:p>
      <w:r>
        <w:rPr>
          <w:b/>
          <w:sz w:val="20"/>
        </w:rPr>
        <w:t>PARTY RELEASING LIABILITY (Releasor):</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r>
        <w:rPr>
          <w:b w:val="0"/>
          <w:sz w:val="20"/>
        </w:rPr>
        <w:t>Email: _______________________________________________________________</w:t>
      </w:r>
    </w:p>
    <w:p/>
    <w:p>
      <w:r>
        <w:rPr>
          <w:b/>
          <w:sz w:val="20"/>
        </w:rPr>
        <w:t>PARTY BEING RELEASED (Releasee):</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r>
        <w:rPr>
          <w:b w:val="0"/>
          <w:sz w:val="20"/>
        </w:rPr>
        <w:t>Email: _______________________________________________________________</w:t>
      </w:r>
    </w:p>
    <w:p/>
    <w:p>
      <w:r>
        <w:rPr>
          <w:b/>
          <w:sz w:val="20"/>
        </w:rPr>
        <w:t>DESCRIPTION OF THE MATTER BEING RELEASED: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RECITALS</w:t>
      </w:r>
    </w:p>
    <w:p>
      <w:r>
        <w:rPr>
          <w:b w:val="0"/>
          <w:sz w:val="20"/>
        </w:rPr>
        <w:t>WHEREAS, the Releasor desires to release and discharge the Releasee from any and all claims, demands, liabilities, obligations, causes of action, damages, and expenses, whether known or unknown, suspected or unsuspected, arising out of or related to the matter described above;</w:t>
      </w:r>
    </w:p>
    <w:p>
      <w:r>
        <w:rPr>
          <w:b w:val="0"/>
          <w:sz w:val="20"/>
        </w:rPr>
        <w:t>AND WHEREAS, the Releasee denies any liability or wrongdoing but desires to resolve any potential disputes amicably and fully;</w:t>
      </w:r>
    </w:p>
    <w:p>
      <w:r>
        <w:rPr>
          <w:b w:val="0"/>
          <w:sz w:val="20"/>
        </w:rPr>
        <w:t>NOW, THEREFORE, in consideration of the mutual covenants and agreements contained herein, the parties agree as follows:</w:t>
      </w:r>
    </w:p>
    <w:p/>
    <w:p>
      <w:r>
        <w:rPr>
          <w:b/>
          <w:sz w:val="20"/>
        </w:rPr>
        <w:t>1. RELEASE AND DISCHARGE</w:t>
      </w:r>
    </w:p>
    <w:p>
      <w:r>
        <w:rPr>
          <w:b w:val="0"/>
          <w:sz w:val="20"/>
        </w:rPr>
        <w:t>The Releasor hereby fully and forever releases and discharges the Releasee, including its agents, employees, officers, directors, affiliates, successors, and assigns, from any and all claims, demands, liabilities, damages, causes of action, or suits of any kind or nature whatsoever, whether in law or equity, which the Releasor ever had, now has, or may have in the future, arising out of or related to the matter described above.</w:t>
      </w:r>
    </w:p>
    <w:p/>
    <w:p>
      <w:r>
        <w:rPr>
          <w:b/>
          <w:sz w:val="20"/>
        </w:rPr>
        <w:t>2. NO ADMISSION OF LIABILITY</w:t>
      </w:r>
    </w:p>
    <w:p>
      <w:r>
        <w:rPr>
          <w:b w:val="0"/>
          <w:sz w:val="20"/>
        </w:rPr>
        <w:t>This Discharge Form shall not be construed as an admission of liability or wrongdoing by the Releasee, who expressly denies any such liability or wrongdoing.</w:t>
      </w:r>
    </w:p>
    <w:p/>
    <w:p>
      <w:r>
        <w:rPr>
          <w:b/>
          <w:sz w:val="20"/>
        </w:rPr>
        <w:t>3. REPRESENTATIONS AND WARRANTIES</w:t>
      </w:r>
    </w:p>
    <w:p>
      <w:r>
        <w:rPr>
          <w:b w:val="0"/>
          <w:sz w:val="20"/>
        </w:rPr>
        <w:t>The Releasor represents and warrants that it has full authority to enter into this Discharge Form and that all claims released herein are within the Releasor's knowledge or contemplation at the time of execution.</w:t>
      </w:r>
    </w:p>
    <w:p/>
    <w:p>
      <w:r>
        <w:rPr>
          <w:b/>
          <w:sz w:val="20"/>
        </w:rPr>
        <w:t>4. GOVERNING LAW</w:t>
      </w:r>
    </w:p>
    <w:p>
      <w:r>
        <w:rPr>
          <w:b w:val="0"/>
          <w:sz w:val="20"/>
        </w:rPr>
        <w:t>This Discharge Form shall be governed by and construed in accordance with the laws of the United States of America and the State in which the Releasee's principal place of business is located, without regard to its conflict of law principles.</w:t>
      </w:r>
    </w:p>
    <w:p/>
    <w:p>
      <w:r>
        <w:rPr>
          <w:b/>
          <w:sz w:val="20"/>
        </w:rPr>
        <w:t>5. SEVERABILITY</w:t>
      </w:r>
    </w:p>
    <w:p>
      <w:r>
        <w:rPr>
          <w:b w:val="0"/>
          <w:sz w:val="20"/>
        </w:rPr>
        <w:t>If any provision of this Discharge Form is held to be invalid or unenforceable, the remaining provisions shall remain in full force and effect.</w:t>
      </w:r>
    </w:p>
    <w:p/>
    <w:p>
      <w:r>
        <w:rPr>
          <w:b/>
          <w:sz w:val="20"/>
        </w:rPr>
        <w:t>6. ENTIRE AGREEMENT</w:t>
      </w:r>
    </w:p>
    <w:p>
      <w:r>
        <w:rPr>
          <w:b w:val="0"/>
          <w:sz w:val="20"/>
        </w:rPr>
        <w:t>This Discharge Form constitutes the entire agreement between the parties with respect to the subject matter hereof and supersedes all prior agreements, understandings, negotiations, and discussions, whether oral or written.</w:t>
      </w:r>
    </w:p>
    <w:p/>
    <w:p>
      <w:r>
        <w:rPr>
          <w:b/>
          <w:sz w:val="20"/>
        </w:rPr>
        <w:t>7. BINDING EFFECT</w:t>
      </w:r>
    </w:p>
    <w:p>
      <w:r>
        <w:rPr>
          <w:b w:val="0"/>
          <w:sz w:val="20"/>
        </w:rPr>
        <w:t>This Discharge Form shall be binding upon and inure to the benefit of the parties hereto and their respective heirs, legal representatives, successors, and assigns.</w:t>
      </w:r>
    </w:p>
    <w:p/>
    <w:p>
      <w:r>
        <w:rPr>
          <w:b/>
          <w:sz w:val="20"/>
        </w:rPr>
        <w:t>8. VOLUNTARY EXECUTION</w:t>
      </w:r>
    </w:p>
    <w:p>
      <w:r>
        <w:rPr>
          <w:b w:val="0"/>
          <w:sz w:val="20"/>
        </w:rPr>
        <w:t>The Releasor acknowledges that it has carefully read this Discharge Form, fully understands its contents, and is executing it voluntarily and without duress or undue influence.</w:t>
      </w:r>
    </w:p>
    <w:p/>
    <w:p>
      <w:r>
        <w:rPr>
          <w:b/>
          <w:sz w:val="20"/>
        </w:rPr>
        <w:t>9. COUNTERPARTS</w:t>
      </w:r>
    </w:p>
    <w:p>
      <w:r>
        <w:rPr>
          <w:b w:val="0"/>
          <w:sz w:val="20"/>
        </w:rPr>
        <w:t>This Discharge Form may be executed in one or more counterparts, each of which shall be deemed an original and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Title/Capacity (if applicable): ________________</w:t>
            </w:r>
          </w:p>
        </w:tc>
        <w:tc>
          <w:tcPr>
            <w:tcW w:type="dxa" w:w="4986"/>
            <w:tcBorders>
              <w:top w:val="nil"/>
              <w:left w:val="nil"/>
              <w:bottom w:val="nil"/>
              <w:right w:val="nil"/>
              <w:insideH w:val="nil"/>
              <w:insideV w:val="nil"/>
            </w:tcBorders>
          </w:tcPr>
          <w:p>
            <w:pPr>
              <w:jc w:val="center"/>
            </w:pPr>
            <w:r>
              <w:t>Title/Capacity (if applicable): ________________</w:t>
            </w:r>
          </w:p>
        </w:tc>
      </w:tr>
    </w:tbl>
    <w:p/>
    <w:p/>
    <w:p>
      <w:r>
        <w:rPr>
          <w:b/>
          <w:sz w:val="20"/>
        </w:rPr>
        <w:t>WITNESS</w:t>
      </w:r>
    </w:p>
    <w:p>
      <w:r>
        <w:rPr>
          <w:b w:val="0"/>
          <w:sz w:val="20"/>
        </w:rPr>
        <w:t>Name: ___________________________________________</w:t>
      </w:r>
    </w:p>
    <w:p>
      <w:r>
        <w:rPr>
          <w:b w:val="0"/>
          <w:sz w:val="20"/>
        </w:rPr>
        <w:t>Signature: _______________________________________</w:t>
      </w:r>
    </w:p>
    <w:p>
      <w:r>
        <w:rPr>
          <w:b w:val="0"/>
          <w:sz w:val="20"/>
        </w:rPr>
        <w:t>Address: _________________________________________</w:t>
      </w:r>
    </w:p>
    <w:p>
      <w:r>
        <w:rPr>
          <w:b w:val="0"/>
          <w:sz w:val="20"/>
        </w:rPr>
        <w:t>Phone Number: ____________________________________</w:t>
      </w:r>
    </w:p>
    <w:p/>
    <w:p/>
    <w:p>
      <w:r>
        <w:rPr>
          <w:b/>
          <w:sz w:val="20"/>
        </w:rPr>
        <w:t>NOTARY ACKNOWLEDGMENT</w:t>
      </w:r>
    </w:p>
    <w:p>
      <w:r>
        <w:rPr>
          <w:b w:val="0"/>
          <w:sz w:val="20"/>
        </w:rPr>
        <w:t>State of _____________________</w:t>
      </w:r>
    </w:p>
    <w:p>
      <w:r>
        <w:rPr>
          <w:b w:val="0"/>
          <w:sz w:val="20"/>
        </w:rPr>
        <w:t>County of ____________________</w:t>
      </w:r>
    </w:p>
    <w:p/>
    <w:p>
      <w:r>
        <w:rPr>
          <w:b w:val="0"/>
          <w:sz w:val="20"/>
        </w:rPr>
        <w:t>On this ______ day of ____________________, before me, the undersigned Notary Public, personally appeared ________________________________, personally known to me or proved to me on the basis of satisfactory evidence to be the person(s) whose name(s) is/are subscribed to this instrument, and acknowledged that he/she/they executed the same for the purposes therein contained.</w:t>
      </w:r>
    </w:p>
    <w:p/>
    <w:p>
      <w:r>
        <w:rPr>
          <w:b w:val="0"/>
          <w:sz w:val="20"/>
        </w:rPr>
        <w:t>In witness whereof, I hereunto set my hand and official seal.</w:t>
      </w:r>
    </w:p>
    <w:p/>
    <w:p/>
    <w:p/>
    <w:p>
      <w:r>
        <w:rPr>
          <w:b w:val="0"/>
          <w:sz w:val="20"/>
        </w:rPr>
        <w:t>Notary Public Signature: _______________________________________</w:t>
      </w:r>
    </w:p>
    <w:p>
      <w:r>
        <w:rPr>
          <w:b w:val="0"/>
          <w:sz w:val="20"/>
        </w:rPr>
        <w:t>My Commission Expires: 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https://formtemplate-us.com/discharge-form/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discharg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