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EMPLOYEE DISCIPLINE FORM</w:t>
      </w:r>
    </w:p>
    <w:p/>
    <w:p/>
    <w:p>
      <w:r>
        <w:rPr>
          <w:b/>
          <w:sz w:val="20"/>
        </w:rPr>
        <w:t>Employee Information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Employee ID: 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</w:t>
      </w:r>
    </w:p>
    <w:p>
      <w:r>
        <w:rPr>
          <w:b w:val="0"/>
          <w:sz w:val="20"/>
        </w:rPr>
        <w:t>Position: _____________________________________________________________</w:t>
      </w:r>
    </w:p>
    <w:p>
      <w:r>
        <w:rPr>
          <w:b w:val="0"/>
          <w:sz w:val="20"/>
        </w:rPr>
        <w:t>Supervisor: ___________________________________________________________</w:t>
      </w:r>
    </w:p>
    <w:p/>
    <w:p>
      <w:r>
        <w:rPr>
          <w:b/>
          <w:sz w:val="20"/>
        </w:rPr>
        <w:t>Incident Details</w:t>
      </w:r>
    </w:p>
    <w:p>
      <w:r>
        <w:rPr>
          <w:b w:val="0"/>
          <w:sz w:val="20"/>
        </w:rPr>
        <w:t>Date of Incident: _____________________________________________________</w:t>
      </w:r>
    </w:p>
    <w:p>
      <w:r>
        <w:rPr>
          <w:b w:val="0"/>
          <w:sz w:val="20"/>
        </w:rPr>
        <w:t>Location of Incident: _________________________________________________</w:t>
      </w:r>
    </w:p>
    <w:p>
      <w:r>
        <w:rPr>
          <w:b w:val="0"/>
          <w:sz w:val="20"/>
        </w:rPr>
        <w:t>Description of Incident:</w:t>
      </w:r>
    </w:p>
    <w:p>
      <w:r>
        <w:t>______________________________________________________________________</w:t>
        <w:br/>
        <w:t>______________________________________________________________________</w:t>
        <w:br/>
        <w:t>______________________________________________________________________</w:t>
        <w:br/>
        <w:t>______________________________________________________________________</w:t>
        <w:br/>
        <w:t>______________________________________________________________________</w:t>
        <w:br/>
        <w:t>______________________________________________________________________</w:t>
        <w:br/>
      </w:r>
    </w:p>
    <w:p/>
    <w:p>
      <w:r>
        <w:rPr>
          <w:b/>
          <w:sz w:val="20"/>
        </w:rPr>
        <w:t>Policy Violated</w:t>
      </w:r>
    </w:p>
    <w:p>
      <w:r>
        <w:rPr>
          <w:b w:val="0"/>
          <w:sz w:val="20"/>
        </w:rPr>
        <w:t>Specify the company policy, rules, or procedures violated:</w:t>
      </w:r>
    </w:p>
    <w:p>
      <w:r>
        <w:t>______________________________________________________________________</w:t>
        <w:br/>
        <w:t>______________________________________________________________________</w:t>
        <w:br/>
        <w:t>______________________________________________________________________</w:t>
        <w:br/>
        <w:t>______________________________________________________________________</w:t>
        <w:br/>
      </w:r>
    </w:p>
    <w:p/>
    <w:p>
      <w:r>
        <w:rPr>
          <w:b/>
          <w:sz w:val="20"/>
        </w:rPr>
        <w:t>Witnesses (if any)</w:t>
      </w:r>
    </w:p>
    <w:p>
      <w:r>
        <w:rPr>
          <w:b w:val="0"/>
          <w:sz w:val="20"/>
        </w:rPr>
        <w:t>Name: _______________________________________________________________</w:t>
      </w:r>
    </w:p>
    <w:p>
      <w:r>
        <w:rPr>
          <w:b w:val="0"/>
          <w:sz w:val="20"/>
        </w:rPr>
        <w:t>Contact Information: _________________________________________________</w:t>
      </w:r>
    </w:p>
    <w:p>
      <w:r>
        <w:rPr>
          <w:b w:val="0"/>
          <w:sz w:val="20"/>
        </w:rPr>
        <w:t>Name: _______________________________________________________________</w:t>
      </w:r>
    </w:p>
    <w:p>
      <w:r>
        <w:rPr>
          <w:b w:val="0"/>
          <w:sz w:val="20"/>
        </w:rPr>
        <w:t>Contact Information: _________________________________________________</w:t>
      </w:r>
    </w:p>
    <w:p/>
    <w:p>
      <w:r>
        <w:rPr>
          <w:b/>
          <w:sz w:val="20"/>
        </w:rPr>
        <w:t>Previous Disciplinary Actions Related to this Incident</w:t>
      </w:r>
    </w:p>
    <w:p>
      <w:r>
        <w:rPr>
          <w:b w:val="0"/>
          <w:sz w:val="20"/>
        </w:rPr>
        <w:t>Date: ___________________  Type of Action: __________________________</w:t>
      </w:r>
    </w:p>
    <w:p>
      <w:r>
        <w:rPr>
          <w:b w:val="0"/>
          <w:sz w:val="20"/>
        </w:rPr>
        <w:t>Date: ___________________  Type of Action: __________________________</w:t>
      </w:r>
    </w:p>
    <w:p/>
    <w:p>
      <w:r>
        <w:rPr>
          <w:b/>
          <w:sz w:val="20"/>
        </w:rPr>
        <w:t>Disciplinary Action Taken</w:t>
      </w:r>
    </w:p>
    <w:p>
      <w:r>
        <w:rPr>
          <w:b w:val="0"/>
          <w:sz w:val="20"/>
        </w:rPr>
        <w:t>Select the type of disciplinary action (check all that apply):</w:t>
      </w:r>
    </w:p>
    <w:p>
      <w:r>
        <w:rPr>
          <w:b w:val="0"/>
          <w:sz w:val="20"/>
        </w:rPr>
        <w:t>[  ] Verbal Warning</w:t>
      </w:r>
    </w:p>
    <w:p>
      <w:r>
        <w:rPr>
          <w:b w:val="0"/>
          <w:sz w:val="20"/>
        </w:rPr>
        <w:t>[  ] Written Warning</w:t>
      </w:r>
    </w:p>
    <w:p>
      <w:r>
        <w:rPr>
          <w:b w:val="0"/>
          <w:sz w:val="20"/>
        </w:rPr>
        <w:t>[  ] Suspension (without pay)</w:t>
      </w:r>
    </w:p>
    <w:p>
      <w:r>
        <w:rPr>
          <w:b w:val="0"/>
          <w:sz w:val="20"/>
        </w:rPr>
        <w:t>[  ] Demotion</w:t>
      </w:r>
    </w:p>
    <w:p>
      <w:r>
        <w:rPr>
          <w:b w:val="0"/>
          <w:sz w:val="20"/>
        </w:rPr>
        <w:t>[  ] Termination of Employment</w:t>
      </w:r>
    </w:p>
    <w:p>
      <w:r>
        <w:rPr>
          <w:b w:val="0"/>
          <w:sz w:val="20"/>
        </w:rPr>
        <w:t>[  ] Other: ________________________________________________</w:t>
      </w:r>
    </w:p>
    <w:p/>
    <w:p>
      <w:r>
        <w:rPr>
          <w:b w:val="0"/>
          <w:sz w:val="20"/>
        </w:rPr>
        <w:t>Description of the disciplinary action:</w:t>
      </w:r>
    </w:p>
    <w:p>
      <w:r>
        <w:t>______________________________________________________________________</w:t>
        <w:br/>
        <w:t>______________________________________________________________________</w:t>
        <w:br/>
        <w:t>______________________________________________________________________</w:t>
        <w:br/>
        <w:t>______________________________________________________________________</w:t>
        <w:br/>
        <w:t>______________________________________________________________________</w:t>
        <w:br/>
      </w:r>
    </w:p>
    <w:p/>
    <w:p>
      <w:r>
        <w:rPr>
          <w:b/>
          <w:sz w:val="20"/>
        </w:rPr>
        <w:t>Employee Acknowledgement</w:t>
      </w:r>
    </w:p>
    <w:p>
      <w:r>
        <w:rPr>
          <w:b w:val="0"/>
          <w:sz w:val="20"/>
        </w:rPr>
        <w:t>I acknowledge that this disciplinary action has been discussed with me, and I understand its contents. My signature does not necessarily imply agreement.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Supervisor/Manager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</w:t>
            </w:r>
          </w:p>
        </w:tc>
      </w:tr>
    </w:tbl>
    <w:p/>
    <w:p/>
    <w:p>
      <w:r>
        <w:rPr>
          <w:b/>
          <w:sz w:val="20"/>
        </w:rPr>
        <w:t>Additional Comments</w:t>
      </w:r>
    </w:p>
    <w:p>
      <w:r>
        <w:t>______________________________________________________________________</w:t>
        <w:br/>
        <w:t>______________________________________________________________________</w:t>
        <w:br/>
        <w:t>______________________________________________________________________</w:t>
        <w:br/>
        <w:t>______________________________________________________________________</w:t>
        <w:br/>
        <w:t>______________________________________________________________________</w:t>
        <w:br/>
        <w:t>______________________________________________________________________</w:t>
        <w:br/>
      </w:r>
    </w:p>
    <w:p/>
    <w:p/>
    <w:p>
      <w:r>
        <w:rPr>
          <w:b/>
          <w:sz w:val="20"/>
        </w:rPr>
        <w:t>Human Resources Review</w:t>
      </w:r>
    </w:p>
    <w:p>
      <w:r>
        <w:rPr>
          <w:b w:val="0"/>
          <w:sz w:val="20"/>
        </w:rPr>
        <w:t>HR Representative: _________________________________________________</w:t>
      </w:r>
    </w:p>
    <w:p>
      <w:r>
        <w:rPr>
          <w:b w:val="0"/>
          <w:sz w:val="20"/>
        </w:rPr>
        <w:t>Date of Review: _____________________________________________________</w:t>
      </w:r>
    </w:p>
    <w:p>
      <w:r>
        <w:rPr>
          <w:b w:val="0"/>
          <w:sz w:val="20"/>
        </w:rPr>
        <w:t>Comments:</w:t>
      </w:r>
    </w:p>
    <w:p>
      <w:r>
        <w:t>______________________________________________________________________</w:t>
        <w:br/>
        <w:t>______________________________________________________________________</w:t>
        <w:br/>
        <w:t>______________________________________________________________________</w:t>
        <w:br/>
        <w:t>______________________________________________________________________</w:t>
        <w:br/>
        <w:t>______________________________________________________________________</w:t>
        <w:br/>
      </w:r>
    </w:p>
    <w:p/>
    <w:p/>
    <w:p>
      <w:r>
        <w:rPr>
          <w:b/>
          <w:sz w:val="20"/>
        </w:rPr>
        <w:t>Final Notes</w:t>
      </w:r>
    </w:p>
    <w:p>
      <w:r>
        <w:rPr>
          <w:b w:val="0"/>
          <w:sz w:val="20"/>
        </w:rPr>
        <w:t>This form is a confidential document and part of the employee's personnel file. All disciplinary actions documented herein are in accordance with company policy and applicable United States laws.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https://formtemplate-us.com/discipline-form/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discipline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