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DISPATCH FORM</w:t>
      </w:r>
    </w:p>
    <w:p/>
    <w:p/>
    <w:p>
      <w:r>
        <w:rPr>
          <w:b/>
          <w:sz w:val="20"/>
        </w:rPr>
        <w:t>Dispatch Details:</w:t>
      </w:r>
    </w:p>
    <w:p>
      <w:r>
        <w:rPr>
          <w:b w:val="0"/>
          <w:sz w:val="20"/>
        </w:rPr>
        <w:t>Dispatch Number: ________________________________________________</w:t>
      </w:r>
    </w:p>
    <w:p>
      <w:r>
        <w:rPr>
          <w:b w:val="0"/>
          <w:sz w:val="20"/>
        </w:rPr>
        <w:t>Order Number / Reference: ________________________________________</w:t>
      </w:r>
    </w:p>
    <w:p>
      <w:r>
        <w:rPr>
          <w:b w:val="0"/>
          <w:sz w:val="20"/>
        </w:rPr>
        <w:t>Carrier Name: ___________________________________________________</w:t>
      </w:r>
    </w:p>
    <w:p>
      <w:r>
        <w:rPr>
          <w:b w:val="0"/>
          <w:sz w:val="20"/>
        </w:rPr>
        <w:t>Carrier Contact Information: _____________________________________</w:t>
      </w:r>
    </w:p>
    <w:p>
      <w:r>
        <w:rPr>
          <w:b w:val="0"/>
          <w:sz w:val="20"/>
        </w:rPr>
        <w:t>Dispatch Location (From): _______________________________________</w:t>
      </w:r>
    </w:p>
    <w:p>
      <w:r>
        <w:rPr>
          <w:b w:val="0"/>
          <w:sz w:val="20"/>
        </w:rPr>
        <w:t>Destination Location (To): _______________________________________</w:t>
      </w:r>
    </w:p>
    <w:p>
      <w:r>
        <w:rPr>
          <w:b w:val="0"/>
          <w:sz w:val="20"/>
        </w:rPr>
        <w:t>Dispatch Method: ________________________________________________</w:t>
      </w:r>
    </w:p>
    <w:p>
      <w:r>
        <w:rPr>
          <w:b w:val="0"/>
          <w:sz w:val="20"/>
        </w:rPr>
        <w:t>Requested Delivery Date: _________________________________________</w:t>
      </w:r>
    </w:p>
    <w:p/>
    <w:p>
      <w:r>
        <w:rPr>
          <w:b/>
          <w:sz w:val="20"/>
        </w:rPr>
        <w:t>Sender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Phone Number: 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Recipient Information:</w:t>
      </w:r>
    </w:p>
    <w:p>
      <w:r>
        <w:rPr>
          <w:b w:val="0"/>
          <w:sz w:val="20"/>
        </w:rPr>
        <w:t>Company Name: _________________________________________________</w:t>
      </w:r>
    </w:p>
    <w:p>
      <w:r>
        <w:rPr>
          <w:b w:val="0"/>
          <w:sz w:val="20"/>
        </w:rPr>
        <w:t>Contact Person: _________________________________________________</w:t>
      </w:r>
    </w:p>
    <w:p>
      <w:r>
        <w:rPr>
          <w:b w:val="0"/>
          <w:sz w:val="20"/>
        </w:rPr>
        <w:t>Address: ______________________________________________________</w:t>
      </w:r>
    </w:p>
    <w:p>
      <w:r>
        <w:rPr>
          <w:b w:val="0"/>
          <w:sz w:val="20"/>
        </w:rPr>
        <w:t>Phone Number: _________________________________________________</w:t>
      </w:r>
    </w:p>
    <w:p>
      <w:r>
        <w:rPr>
          <w:b w:val="0"/>
          <w:sz w:val="20"/>
        </w:rPr>
        <w:t>Email: ________________________________________________________</w:t>
      </w:r>
    </w:p>
    <w:p/>
    <w:p>
      <w:r>
        <w:rPr>
          <w:b/>
          <w:sz w:val="20"/>
        </w:rPr>
        <w:t>Shipment Contents:</w:t>
      </w:r>
    </w:p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1994"/>
        <w:gridCol w:w="1994"/>
        <w:gridCol w:w="1994"/>
        <w:gridCol w:w="1994"/>
        <w:gridCol w:w="1994"/>
      </w:tblGrid>
      <w:tr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Item No.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Description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Quantity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Unit of Measure</w:t>
            </w:r>
          </w:p>
        </w:tc>
        <w:tc>
          <w:tcPr>
            <w:tcW w:type="dxa" w:w="1994"/>
          </w:tcPr>
          <w:p>
            <w:pPr>
              <w:jc w:val="center"/>
            </w:pPr>
            <w:r>
              <w:rPr>
                <w:b/>
                <w:sz w:val="20"/>
              </w:rPr>
              <w:t>Remarks</w:t>
            </w:r>
          </w:p>
        </w:tc>
      </w:tr>
      <w:tr>
        <w:tc>
          <w:tcPr>
            <w:tcW w:type="dxa" w:w="1994"/>
          </w:tcPr>
          <w:p>
            <w:r>
              <w:t xml:space="preserve"> </w:t>
            </w:r>
          </w:p>
        </w:tc>
        <w:tc>
          <w:tcPr>
            <w:tcW w:type="dxa" w:w="1994"/>
          </w:tcPr>
          <w:p>
            <w:r>
              <w:t xml:space="preserve"> </w:t>
            </w:r>
          </w:p>
        </w:tc>
        <w:tc>
          <w:tcPr>
            <w:tcW w:type="dxa" w:w="1994"/>
          </w:tcPr>
          <w:p>
            <w:r>
              <w:t xml:space="preserve"> </w:t>
            </w:r>
          </w:p>
        </w:tc>
        <w:tc>
          <w:tcPr>
            <w:tcW w:type="dxa" w:w="1994"/>
          </w:tcPr>
          <w:p>
            <w:r>
              <w:t xml:space="preserve"> </w:t>
            </w:r>
          </w:p>
        </w:tc>
        <w:tc>
          <w:tcPr>
            <w:tcW w:type="dxa" w:w="1994"/>
          </w:tcPr>
          <w:p>
            <w:r>
              <w:t xml:space="preserve"> </w:t>
            </w:r>
          </w:p>
        </w:tc>
      </w:tr>
    </w:tbl>
    <w:p/>
    <w:p/>
    <w:p>
      <w:r>
        <w:rPr>
          <w:b/>
          <w:sz w:val="20"/>
        </w:rPr>
        <w:t>Special Instructions / Notes: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p>
      <w:r>
        <w:rPr>
          <w:b/>
          <w:sz w:val="20"/>
        </w:rPr>
        <w:t>Terms and Conditions:</w:t>
      </w:r>
    </w:p>
    <w:p>
      <w:r>
        <w:rPr>
          <w:b w:val="0"/>
          <w:sz w:val="20"/>
        </w:rPr>
        <w:t>1. The Carrier shall exercise due care and diligence in the transport and delivery of the shipment.</w:t>
      </w:r>
    </w:p>
    <w:p>
      <w:r>
        <w:rPr>
          <w:b w:val="0"/>
          <w:sz w:val="20"/>
        </w:rPr>
        <w:t>2. The Sender certifies that all goods are properly packed, labeled, and comply with applicable regulations.</w:t>
      </w:r>
    </w:p>
    <w:p>
      <w:r>
        <w:rPr>
          <w:b w:val="0"/>
          <w:sz w:val="20"/>
        </w:rPr>
        <w:t>3. The Recipient shall inspect the shipment upon delivery and report any damages or discrepancies immediately.</w:t>
      </w:r>
    </w:p>
    <w:p>
      <w:r>
        <w:rPr>
          <w:b w:val="0"/>
          <w:sz w:val="20"/>
        </w:rPr>
        <w:t>4. The Carrier is not liable for loss or damage caused by force majeure or events beyond reasonable control.</w:t>
      </w:r>
    </w:p>
    <w:p>
      <w:r>
        <w:rPr>
          <w:b w:val="0"/>
          <w:sz w:val="20"/>
        </w:rPr>
        <w:t>5. Any claims for damage, loss, or delay must be submitted in writing within 7 calendar days after delivery.</w:t>
      </w:r>
    </w:p>
    <w:p>
      <w:r>
        <w:rPr>
          <w:b w:val="0"/>
          <w:sz w:val="20"/>
        </w:rPr>
        <w:t>6. The Sender and Recipient agree to indemnify and hold harmless the Carrier against any claims arising from improper documentation or packaging.</w:t>
      </w:r>
    </w:p>
    <w:p>
      <w:r>
        <w:rPr>
          <w:b w:val="0"/>
          <w:sz w:val="20"/>
        </w:rPr>
        <w:t>7. This Dispatch Form shall be governed by and construed in accordance with the laws of the United States of America.</w:t>
      </w:r>
    </w:p>
    <w:p>
      <w:r>
        <w:rPr>
          <w:b w:val="0"/>
          <w:sz w:val="20"/>
        </w:rPr>
        <w:t>8. By signing below, the parties acknowledge and agree to the terms herein and confirm the accuracy of the shipment details.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SENDER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CARRIER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/>
    <w:p/>
    <w:p>
      <w:pPr>
        <w:jc w:val="center"/>
      </w:pPr>
      <w:r>
        <w:rPr>
          <w:b/>
          <w:sz w:val="20"/>
        </w:rPr>
        <w:t>RECIPIENT ACKNOWLEDGEMENT</w:t>
      </w:r>
    </w:p>
    <w:p/>
    <w:p>
      <w:r>
        <w:rPr>
          <w:b w:val="0"/>
          <w:sz w:val="20"/>
        </w:rPr>
        <w:t>I hereby acknowledge receipt of the shipment as described above and confirm that the shipment</w:t>
      </w:r>
    </w:p>
    <w:p>
      <w:r>
        <w:rPr>
          <w:b w:val="0"/>
          <w:sz w:val="20"/>
        </w:rPr>
        <w:t>was delivered in apparent good condition, except as noted below.</w:t>
      </w:r>
    </w:p>
    <w:p/>
    <w:p>
      <w:r>
        <w:rPr>
          <w:b/>
          <w:sz w:val="20"/>
        </w:rPr>
        <w:t>Damage / Discrepancies Noted Upon Delivery: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>
      <w:r>
        <w:rPr>
          <w:b w:val="0"/>
          <w:sz w:val="20"/>
        </w:rPr>
        <w:t>________________________________________________________________________</w:t>
      </w:r>
    </w:p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Recipient Signature: 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https://formtemplate-us.com/dispatch-form/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https://formtemplate-us.com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formtemplate-us.com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formtemplate-us.com/dispatch-form/" TargetMode="External"/><Relationship Id="rId10" Type="http://schemas.openxmlformats.org/officeDocument/2006/relationships/hyperlink" Target="https://formtemplate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