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DOCTOR VISIT PATIENT INFORMATION FORM</w:t>
      </w:r>
    </w:p>
    <w:p/>
    <w:p>
      <w:r>
        <w:rPr>
          <w:b/>
          <w:sz w:val="20"/>
        </w:rPr>
        <w:t>PATIENT INFORMATION</w:t>
      </w:r>
    </w:p>
    <w:p>
      <w:r>
        <w:rPr>
          <w:b w:val="0"/>
          <w:sz w:val="20"/>
        </w:rPr>
        <w:t>Full Name: ____________________________________________________________</w:t>
      </w:r>
    </w:p>
    <w:p>
      <w:r>
        <w:rPr>
          <w:b w:val="0"/>
          <w:sz w:val="20"/>
        </w:rPr>
        <w:t>Date of Birth (MM/DD/YYYY): ____________________________________________</w:t>
      </w:r>
    </w:p>
    <w:p>
      <w:r>
        <w:rPr>
          <w:b w:val="0"/>
          <w:sz w:val="20"/>
        </w:rPr>
        <w:t>Gender: _______________________________________________________________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______________________________________________________________</w:t>
      </w:r>
    </w:p>
    <w:p>
      <w:r>
        <w:rPr>
          <w:b w:val="0"/>
          <w:sz w:val="20"/>
        </w:rPr>
        <w:t>Phone Number: _________________________________________________________</w:t>
      </w:r>
    </w:p>
    <w:p>
      <w:r>
        <w:rPr>
          <w:b w:val="0"/>
          <w:sz w:val="20"/>
        </w:rPr>
        <w:t>Email Address: _________________________________________________________</w:t>
      </w:r>
    </w:p>
    <w:p>
      <w:r>
        <w:rPr>
          <w:b w:val="0"/>
          <w:sz w:val="20"/>
        </w:rPr>
        <w:t>Emergency Contact Name: _______________________________________________</w:t>
      </w:r>
    </w:p>
    <w:p>
      <w:r>
        <w:rPr>
          <w:b w:val="0"/>
          <w:sz w:val="20"/>
        </w:rPr>
        <w:t>Emergency Contact Phone: ______________________________________________</w:t>
      </w:r>
    </w:p>
    <w:p/>
    <w:p>
      <w:r>
        <w:rPr>
          <w:b/>
          <w:sz w:val="20"/>
        </w:rPr>
        <w:t>INSURANCE INFORMATION</w:t>
      </w:r>
    </w:p>
    <w:p>
      <w:r>
        <w:rPr>
          <w:b w:val="0"/>
          <w:sz w:val="20"/>
        </w:rPr>
        <w:t>Insurance Provider: _____________________________________________________</w:t>
      </w:r>
    </w:p>
    <w:p>
      <w:r>
        <w:rPr>
          <w:b w:val="0"/>
          <w:sz w:val="20"/>
        </w:rPr>
        <w:t>Policy Number: ________________________________________________________</w:t>
      </w:r>
    </w:p>
    <w:p>
      <w:r>
        <w:rPr>
          <w:b w:val="0"/>
          <w:sz w:val="20"/>
        </w:rPr>
        <w:t>Group Number (if applicable): __________________________________________</w:t>
      </w:r>
    </w:p>
    <w:p>
      <w:r>
        <w:rPr>
          <w:b w:val="0"/>
          <w:sz w:val="20"/>
        </w:rPr>
        <w:t>Insured's Name (if different from patient): ______________________________</w:t>
      </w:r>
    </w:p>
    <w:p/>
    <w:p>
      <w:r>
        <w:rPr>
          <w:b/>
          <w:sz w:val="20"/>
        </w:rPr>
        <w:t>MEDICAL HISTORY</w:t>
      </w:r>
    </w:p>
    <w:p>
      <w:r>
        <w:rPr>
          <w:b w:val="0"/>
          <w:sz w:val="20"/>
        </w:rPr>
        <w:t>Do you have any of the following conditions? (Check all that apply):</w:t>
      </w:r>
    </w:p>
    <w:p>
      <w:r>
        <w:rPr>
          <w:b w:val="0"/>
          <w:sz w:val="20"/>
        </w:rPr>
        <w:t>□ Diabetes</w:t>
      </w:r>
    </w:p>
    <w:p>
      <w:r>
        <w:rPr>
          <w:b w:val="0"/>
          <w:sz w:val="20"/>
        </w:rPr>
        <w:t>□ High Blood Pressure</w:t>
      </w:r>
    </w:p>
    <w:p>
      <w:r>
        <w:rPr>
          <w:b w:val="0"/>
          <w:sz w:val="20"/>
        </w:rPr>
        <w:t>□ Heart Disease</w:t>
      </w:r>
    </w:p>
    <w:p>
      <w:r>
        <w:rPr>
          <w:b w:val="0"/>
          <w:sz w:val="20"/>
        </w:rPr>
        <w:t>□ Asthma or COPD</w:t>
      </w:r>
    </w:p>
    <w:p>
      <w:r>
        <w:rPr>
          <w:b w:val="0"/>
          <w:sz w:val="20"/>
        </w:rPr>
        <w:t>□ Kidney Disease</w:t>
      </w:r>
    </w:p>
    <w:p>
      <w:r>
        <w:rPr>
          <w:b w:val="0"/>
          <w:sz w:val="20"/>
        </w:rPr>
        <w:t>□ Liver Disease</w:t>
      </w:r>
    </w:p>
    <w:p>
      <w:r>
        <w:rPr>
          <w:b w:val="0"/>
          <w:sz w:val="20"/>
        </w:rPr>
        <w:t>□ Stroke</w:t>
      </w:r>
    </w:p>
    <w:p>
      <w:r>
        <w:rPr>
          <w:b w:val="0"/>
          <w:sz w:val="20"/>
        </w:rPr>
        <w:t>□ Cancer</w:t>
      </w:r>
    </w:p>
    <w:p>
      <w:r>
        <w:rPr>
          <w:b w:val="0"/>
          <w:sz w:val="20"/>
        </w:rPr>
        <w:t>□ Allergies (please specify): _________________________________________</w:t>
      </w:r>
    </w:p>
    <w:p>
      <w:r>
        <w:rPr>
          <w:b w:val="0"/>
          <w:sz w:val="20"/>
        </w:rPr>
        <w:t>□ Other (please specify): ______________________________________________</w:t>
      </w:r>
    </w:p>
    <w:p/>
    <w:p>
      <w:r>
        <w:rPr>
          <w:b w:val="0"/>
          <w:sz w:val="20"/>
        </w:rPr>
        <w:t>List all current medications (including dosages):</w:t>
      </w:r>
    </w:p>
    <w:p>
      <w:r>
        <w:rPr>
          <w:b w:val="0"/>
          <w:sz w:val="20"/>
        </w:rPr>
        <w:t>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</w:t>
      </w:r>
    </w:p>
    <w:p/>
    <w:p>
      <w:r>
        <w:rPr>
          <w:b w:val="0"/>
          <w:sz w:val="20"/>
        </w:rPr>
        <w:t>List any surgeries or hospitalizations and approximate dates:</w:t>
      </w:r>
    </w:p>
    <w:p>
      <w:r>
        <w:rPr>
          <w:b w:val="0"/>
          <w:sz w:val="20"/>
        </w:rPr>
        <w:t>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</w:t>
      </w:r>
    </w:p>
    <w:p/>
    <w:p>
      <w:r>
        <w:rPr>
          <w:b w:val="0"/>
          <w:sz w:val="20"/>
        </w:rPr>
        <w:t>Do you have any known allergies to medications, food, or other substances? If yes, please list:</w:t>
      </w:r>
    </w:p>
    <w:p>
      <w:r>
        <w:rPr>
          <w:b w:val="0"/>
          <w:sz w:val="20"/>
        </w:rPr>
        <w:t>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</w:t>
      </w:r>
    </w:p>
    <w:p/>
    <w:p>
      <w:r>
        <w:rPr>
          <w:b/>
          <w:sz w:val="20"/>
        </w:rPr>
        <w:t>REASON FOR VISIT</w:t>
      </w:r>
    </w:p>
    <w:p>
      <w:r>
        <w:rPr>
          <w:b w:val="0"/>
          <w:sz w:val="20"/>
        </w:rPr>
        <w:t>Please describe the reason(s) for your visit today:</w:t>
      </w:r>
    </w:p>
    <w:p>
      <w:r>
        <w:rPr>
          <w:b w:val="0"/>
          <w:sz w:val="20"/>
        </w:rPr>
        <w:t>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</w:t>
      </w:r>
    </w:p>
    <w:p/>
    <w:p>
      <w:r>
        <w:rPr>
          <w:b/>
          <w:sz w:val="20"/>
        </w:rPr>
        <w:t>SYMPTOMS</w:t>
      </w:r>
    </w:p>
    <w:p>
      <w:r>
        <w:rPr>
          <w:b w:val="0"/>
          <w:sz w:val="20"/>
        </w:rPr>
        <w:t>Check all symptoms you are currently experiencing:</w:t>
      </w:r>
    </w:p>
    <w:p>
      <w:r>
        <w:rPr>
          <w:b w:val="0"/>
          <w:sz w:val="20"/>
        </w:rPr>
        <w:t>□ Fever</w:t>
      </w:r>
    </w:p>
    <w:p>
      <w:r>
        <w:rPr>
          <w:b w:val="0"/>
          <w:sz w:val="20"/>
        </w:rPr>
        <w:t>□ Cough</w:t>
      </w:r>
    </w:p>
    <w:p>
      <w:r>
        <w:rPr>
          <w:b w:val="0"/>
          <w:sz w:val="20"/>
        </w:rPr>
        <w:t>□ Shortness of Breath</w:t>
      </w:r>
    </w:p>
    <w:p>
      <w:r>
        <w:rPr>
          <w:b w:val="0"/>
          <w:sz w:val="20"/>
        </w:rPr>
        <w:t>□ Chest Pain</w:t>
      </w:r>
    </w:p>
    <w:p>
      <w:r>
        <w:rPr>
          <w:b w:val="0"/>
          <w:sz w:val="20"/>
        </w:rPr>
        <w:t>□ Headache</w:t>
      </w:r>
    </w:p>
    <w:p>
      <w:r>
        <w:rPr>
          <w:b w:val="0"/>
          <w:sz w:val="20"/>
        </w:rPr>
        <w:t>□ Dizziness</w:t>
      </w:r>
    </w:p>
    <w:p>
      <w:r>
        <w:rPr>
          <w:b w:val="0"/>
          <w:sz w:val="20"/>
        </w:rPr>
        <w:t>□ Nausea or Vomiting</w:t>
      </w:r>
    </w:p>
    <w:p>
      <w:r>
        <w:rPr>
          <w:b w:val="0"/>
          <w:sz w:val="20"/>
        </w:rPr>
        <w:t>□ Diarrhea</w:t>
      </w:r>
    </w:p>
    <w:p>
      <w:r>
        <w:rPr>
          <w:b w:val="0"/>
          <w:sz w:val="20"/>
        </w:rPr>
        <w:t>□ Fatigue</w:t>
      </w:r>
    </w:p>
    <w:p>
      <w:r>
        <w:rPr>
          <w:b w:val="0"/>
          <w:sz w:val="20"/>
        </w:rPr>
        <w:t>□ Muscle or Joint Pain</w:t>
      </w:r>
    </w:p>
    <w:p>
      <w:r>
        <w:rPr>
          <w:b w:val="0"/>
          <w:sz w:val="20"/>
        </w:rPr>
        <w:t>□ Rash or Skin Changes</w:t>
      </w:r>
    </w:p>
    <w:p>
      <w:r>
        <w:rPr>
          <w:b w:val="0"/>
          <w:sz w:val="20"/>
        </w:rPr>
        <w:t>□ Other (please specify): ______________________________________________</w:t>
      </w:r>
    </w:p>
    <w:p/>
    <w:p>
      <w:r>
        <w:rPr>
          <w:b/>
          <w:sz w:val="20"/>
        </w:rPr>
        <w:t>LIFESTYLE INFORMATION</w:t>
      </w:r>
    </w:p>
    <w:p>
      <w:r>
        <w:rPr>
          <w:b w:val="0"/>
          <w:sz w:val="20"/>
        </w:rPr>
        <w:t>Do you smoke? □ Yes   □ No   If yes, how many per day? _______________</w:t>
      </w:r>
    </w:p>
    <w:p>
      <w:r>
        <w:rPr>
          <w:b w:val="0"/>
          <w:sz w:val="20"/>
        </w:rPr>
        <w:t>Do you consume alcohol? □ Yes   □ No   If yes, how often? _______________</w:t>
      </w:r>
    </w:p>
    <w:p>
      <w:r>
        <w:rPr>
          <w:b w:val="0"/>
          <w:sz w:val="20"/>
        </w:rPr>
        <w:t>Do you use recreational drugs? □ Yes   □ No   If yes, please specify: __</w:t>
      </w:r>
    </w:p>
    <w:p/>
    <w:p>
      <w:r>
        <w:rPr>
          <w:b/>
          <w:sz w:val="20"/>
        </w:rPr>
        <w:t>PATIENT CONSENT AND AUTHORIZATION</w:t>
      </w:r>
    </w:p>
    <w:p>
      <w:r>
        <w:rPr>
          <w:b w:val="0"/>
          <w:sz w:val="20"/>
        </w:rPr>
        <w:t>I hereby authorize the healthcare provider to perform necessary medical examinations, treatments, and procedures as deemed appropriate.</w:t>
      </w:r>
    </w:p>
    <w:p>
      <w:r>
        <w:rPr>
          <w:b w:val="0"/>
          <w:sz w:val="20"/>
        </w:rPr>
        <w:t>I acknowledge that the information I have provided is accurate and complete to the best of my knowledge.</w:t>
      </w:r>
    </w:p>
    <w:p>
      <w:r>
        <w:rPr>
          <w:b w:val="0"/>
          <w:sz w:val="20"/>
        </w:rPr>
        <w:t>I understand that I have the right to ask questions about my care and that I may withdraw consent at any time, except to the extent that action has already been taken.</w:t>
      </w:r>
    </w:p>
    <w:p>
      <w:r>
        <w:rPr>
          <w:b w:val="0"/>
          <w:sz w:val="20"/>
        </w:rPr>
        <w:t>I consent to the use and disclosure of my health information for treatment, payment, and healthcare operations as described in the provider's Notice of Privacy Practices.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PATIENT SIGNATURE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WITNESS / STAFF SIGNATURE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Print Name: 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Print Name: 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https://formtemplate-us.com/doctor-visit-form/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https://formtemplate-us.com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formtemplate-us.com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formtemplate-us.com/doctor-visit-form/" TargetMode="External"/><Relationship Id="rId10" Type="http://schemas.openxmlformats.org/officeDocument/2006/relationships/hyperlink" Target="https://formtemplate-u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