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DOCUMENT REQUEST FORM</w:t>
      </w:r>
    </w:p>
    <w:p/>
    <w:p/>
    <w:p>
      <w:r>
        <w:rPr>
          <w:b/>
          <w:sz w:val="20"/>
        </w:rPr>
        <w:t>Requestor Information:</w:t>
      </w:r>
    </w:p>
    <w:p>
      <w:r>
        <w:rPr>
          <w:b w:val="0"/>
          <w:sz w:val="20"/>
        </w:rPr>
        <w:t>Full Legal Name: ________________________________________________________________</w:t>
      </w:r>
    </w:p>
    <w:p>
      <w:r>
        <w:rPr>
          <w:b w:val="0"/>
          <w:sz w:val="20"/>
        </w:rPr>
        <w:t>Company/Organization (if applicable): _____________________________________________</w:t>
      </w:r>
    </w:p>
    <w:p>
      <w:r>
        <w:rPr>
          <w:b w:val="0"/>
          <w:sz w:val="20"/>
        </w:rPr>
        <w:t>Position/Title: _________________________________________________________________</w:t>
      </w:r>
    </w:p>
    <w:p>
      <w:r>
        <w:rPr>
          <w:b w:val="0"/>
          <w:sz w:val="20"/>
        </w:rPr>
        <w:t>Email Address: _________________________________________________________________</w:t>
      </w:r>
    </w:p>
    <w:p>
      <w:r>
        <w:rPr>
          <w:b w:val="0"/>
          <w:sz w:val="20"/>
        </w:rPr>
        <w:t>Phone Number: _________________________________________________________________</w:t>
      </w:r>
    </w:p>
    <w:p>
      <w:r>
        <w:rPr>
          <w:b w:val="0"/>
          <w:sz w:val="20"/>
        </w:rPr>
        <w:t>Mailing Address: _______________________________________________________________</w:t>
      </w:r>
    </w:p>
    <w:p>
      <w:r>
        <w:rPr>
          <w:b w:val="0"/>
          <w:sz w:val="20"/>
        </w:rPr>
        <w:t>City: ____________________________    State: _______________    Zip Code: _______</w:t>
      </w:r>
    </w:p>
    <w:p/>
    <w:p>
      <w:r>
        <w:rPr>
          <w:b/>
          <w:sz w:val="20"/>
        </w:rPr>
        <w:t>Recipient Information:</w:t>
      </w:r>
    </w:p>
    <w:p>
      <w:r>
        <w:rPr>
          <w:b w:val="0"/>
          <w:sz w:val="20"/>
        </w:rPr>
        <w:t>Company/Organization Name: ______________________________________________________</w:t>
      </w:r>
    </w:p>
    <w:p>
      <w:r>
        <w:rPr>
          <w:b w:val="0"/>
          <w:sz w:val="20"/>
        </w:rPr>
        <w:t>Department (if applicable): _______________________________________________________</w:t>
      </w:r>
    </w:p>
    <w:p>
      <w:r>
        <w:rPr>
          <w:b w:val="0"/>
          <w:sz w:val="20"/>
        </w:rPr>
        <w:t>Contact Person: _________________________________________________________________</w:t>
      </w:r>
    </w:p>
    <w:p>
      <w:r>
        <w:rPr>
          <w:b w:val="0"/>
          <w:sz w:val="20"/>
        </w:rPr>
        <w:t>Email Address: _________________________________________________________________</w:t>
      </w:r>
    </w:p>
    <w:p>
      <w:r>
        <w:rPr>
          <w:b w:val="0"/>
          <w:sz w:val="20"/>
        </w:rPr>
        <w:t>Phone Number: _________________________________________________________________</w:t>
      </w:r>
    </w:p>
    <w:p>
      <w:r>
        <w:rPr>
          <w:b w:val="0"/>
          <w:sz w:val="20"/>
        </w:rPr>
        <w:t>Mailing Address: _______________________________________________________________</w:t>
      </w:r>
    </w:p>
    <w:p>
      <w:r>
        <w:rPr>
          <w:b w:val="0"/>
          <w:sz w:val="20"/>
        </w:rPr>
        <w:t>City: ____________________________    State: _______________    Zip Code: _______</w:t>
      </w:r>
    </w:p>
    <w:p/>
    <w:p>
      <w:r>
        <w:rPr>
          <w:b/>
          <w:sz w:val="20"/>
        </w:rPr>
        <w:t>Document Request Details:</w:t>
      </w:r>
    </w:p>
    <w:p>
      <w:r>
        <w:rPr>
          <w:b w:val="0"/>
          <w:sz w:val="20"/>
        </w:rPr>
        <w:t>Purpose of Request: ______________________________________________________________</w:t>
      </w:r>
    </w:p>
    <w:p>
      <w:r>
        <w:rPr>
          <w:b w:val="0"/>
          <w:sz w:val="20"/>
        </w:rPr>
        <w:t>Description of Documents Requested (be specific):</w:t>
      </w:r>
    </w:p>
    <w:p>
      <w:r>
        <w:rPr>
          <w:b w:val="0"/>
          <w:sz w:val="20"/>
        </w:rPr>
        <w:t>_______________________________________________________________________________</w:t>
      </w:r>
    </w:p>
    <w:p>
      <w:r>
        <w:rPr>
          <w:b w:val="0"/>
          <w:sz w:val="20"/>
        </w:rPr>
        <w:t>_______________________________________________________________________________</w:t>
      </w:r>
    </w:p>
    <w:p>
      <w:r>
        <w:rPr>
          <w:b w:val="0"/>
          <w:sz w:val="20"/>
        </w:rPr>
        <w:t>_______________________________________________________________________________</w:t>
      </w:r>
    </w:p>
    <w:p/>
    <w:p>
      <w:r>
        <w:rPr>
          <w:b w:val="0"/>
          <w:sz w:val="20"/>
        </w:rPr>
        <w:t>Requested Format (check all that apply):</w:t>
      </w:r>
    </w:p>
    <w:p>
      <w:r>
        <w:rPr>
          <w:b w:val="0"/>
          <w:sz w:val="20"/>
        </w:rPr>
        <w:t>[ ] Paper Copies    [ ] Electronic Copies    [ ] Certified Copies    [ ] Other: __________</w:t>
      </w:r>
    </w:p>
    <w:p/>
    <w:p>
      <w:r>
        <w:rPr>
          <w:b w:val="0"/>
          <w:sz w:val="20"/>
        </w:rPr>
        <w:t>Requested Delivery Method:</w:t>
      </w:r>
    </w:p>
    <w:p>
      <w:r>
        <w:rPr>
          <w:b w:val="0"/>
          <w:sz w:val="20"/>
        </w:rPr>
        <w:t>[ ] Mail    [ ] Email    [ ] In-Person Pickup    [ ] Other: ______________________</w:t>
      </w:r>
    </w:p>
    <w:p/>
    <w:p>
      <w:r>
        <w:rPr>
          <w:b w:val="0"/>
          <w:sz w:val="20"/>
        </w:rPr>
        <w:t>Requested Deadline for Delivery:</w:t>
      </w:r>
    </w:p>
    <w:p>
      <w:r>
        <w:rPr>
          <w:b w:val="0"/>
          <w:sz w:val="20"/>
        </w:rPr>
        <w:t>_________________________________________________</w:t>
      </w:r>
    </w:p>
    <w:p/>
    <w:p>
      <w:r>
        <w:rPr>
          <w:b/>
          <w:sz w:val="20"/>
        </w:rPr>
        <w:t>Fees and Payment:</w:t>
      </w:r>
    </w:p>
    <w:p>
      <w:r>
        <w:rPr>
          <w:b w:val="0"/>
          <w:sz w:val="20"/>
        </w:rPr>
        <w:t>I acknowledge that fees may apply to fulfill this request, including but not limited to copying, certification, and postage costs.</w:t>
      </w:r>
    </w:p>
    <w:p>
      <w:r>
        <w:rPr>
          <w:b w:val="0"/>
          <w:sz w:val="20"/>
        </w:rPr>
        <w:t>Payment Method (if known): _______________________________________________________</w:t>
      </w:r>
    </w:p>
    <w:p/>
    <w:p>
      <w:r>
        <w:rPr>
          <w:b/>
          <w:sz w:val="20"/>
        </w:rPr>
        <w:t>Legal Compliance and Authorization:</w:t>
      </w:r>
    </w:p>
    <w:p>
      <w:r>
        <w:rPr>
          <w:b w:val="0"/>
          <w:sz w:val="20"/>
        </w:rPr>
        <w:t>I certify that the information provided in this Document Request Form is accurate and complete to the best of my knowledge.</w:t>
      </w:r>
    </w:p>
    <w:p>
      <w:r>
        <w:rPr>
          <w:b w:val="0"/>
          <w:sz w:val="20"/>
        </w:rPr>
        <w:t>I understand that the requested documents will be provided in accordance with applicable United States federal, state, and local laws.</w:t>
      </w:r>
    </w:p>
    <w:p>
      <w:r>
        <w:rPr>
          <w:b w:val="0"/>
          <w:sz w:val="20"/>
        </w:rPr>
        <w:t>I agree to comply with all relevant laws and regulations governing the use, reproduction, and distribution of the requested documents.</w:t>
      </w:r>
    </w:p>
    <w:p>
      <w:r>
        <w:rPr>
          <w:b w:val="0"/>
          <w:sz w:val="20"/>
        </w:rPr>
        <w:t>I hereby release and hold harmless the document custodian and their agents from any liability arising from the provision of documents in accordance with this request.</w:t>
      </w:r>
    </w:p>
    <w:p/>
    <w:p>
      <w:r>
        <w:rPr>
          <w:b/>
          <w:sz w:val="20"/>
        </w:rPr>
        <w:t>Confidentiality and Privacy:</w:t>
      </w:r>
    </w:p>
    <w:p>
      <w:r>
        <w:rPr>
          <w:b w:val="0"/>
          <w:sz w:val="20"/>
        </w:rPr>
        <w:t>I acknowledge that certain documents may contain confidential or personal information and agree to maintain the confidentiality of such information.</w:t>
      </w:r>
    </w:p>
    <w:p>
      <w:r>
        <w:rPr>
          <w:b w:val="0"/>
          <w:sz w:val="20"/>
        </w:rPr>
        <w:t>I agree not to use the documents for any unlawful purpose or disclose confidential information to unauthorized parties.</w:t>
      </w:r>
    </w:p>
    <w:p/>
    <w:p>
      <w:r>
        <w:rPr>
          <w:b/>
          <w:sz w:val="20"/>
        </w:rPr>
        <w:t>Indemnification:</w:t>
      </w:r>
    </w:p>
    <w:p>
      <w:r>
        <w:rPr>
          <w:b w:val="0"/>
          <w:sz w:val="20"/>
        </w:rPr>
        <w:t>I agree to indemnify, defend, and hold harmless the document custodian, its officers, employees, and agents from and against any claims, damages, losses, liabilities, costs, and expenses (including reasonable attorneys' fees) arising out of or related to my use or misuse of the requested documents.</w:t>
      </w:r>
    </w:p>
    <w:p/>
    <w:p>
      <w:r>
        <w:rPr>
          <w:b/>
          <w:sz w:val="20"/>
        </w:rPr>
        <w:t>Disclaimer of Warranty:</w:t>
      </w:r>
    </w:p>
    <w:p>
      <w:r>
        <w:rPr>
          <w:b w:val="0"/>
          <w:sz w:val="20"/>
        </w:rPr>
        <w:t>The documents provided are furnished "AS IS" without any warranties, express or implied, including but not limited to any warranties of accuracy, completeness, or fitness for a particular purpose.</w:t>
      </w:r>
    </w:p>
    <w:p>
      <w:r>
        <w:rPr>
          <w:b w:val="0"/>
          <w:sz w:val="20"/>
        </w:rPr>
        <w:t>The custodian is not responsible for any errors or omissions in the documents or for any damages resulting from their use.</w:t>
      </w:r>
    </w:p>
    <w:p/>
    <w:p>
      <w:r>
        <w:rPr>
          <w:b/>
          <w:sz w:val="20"/>
        </w:rPr>
        <w:t>Governing Law and Jurisdiction:</w:t>
      </w:r>
    </w:p>
    <w:p>
      <w:r>
        <w:rPr>
          <w:b w:val="0"/>
          <w:sz w:val="20"/>
        </w:rPr>
        <w:t>This Document Request Form and any resulting provision of documents shall be governed by and construed in accordance with the laws of the United States of America and the applicable state laws where the document custodian is located.</w:t>
      </w:r>
    </w:p>
    <w:p>
      <w:r>
        <w:rPr>
          <w:b w:val="0"/>
          <w:sz w:val="20"/>
        </w:rPr>
        <w:t>Any disputes arising from this request shall be subject to the exclusive jurisdiction of the appropriate courts within that jurisdiction.</w:t>
      </w:r>
    </w:p>
    <w:p/>
    <w:p/>
    <w:p>
      <w:r>
        <w:rPr>
          <w:b w:val="0"/>
          <w:sz w:val="20"/>
        </w:rPr>
        <w:t>Signature of Requestor: ___________________________________________________________</w:t>
      </w:r>
    </w:p>
    <w:p>
      <w:r>
        <w:rPr>
          <w:b w:val="0"/>
          <w:sz w:val="20"/>
        </w:rPr>
        <w:t>Printed Name: ___________________________________________________________________</w:t>
      </w:r>
    </w:p>
    <w:p>
      <w:r>
        <w:rPr>
          <w:b w:val="0"/>
          <w:sz w:val="20"/>
        </w:rPr>
        <w:t>Date: ___________________________________________________________________________</w:t>
      </w:r>
    </w:p>
    <w:p/>
    <w:p/>
    <w:p>
      <w:r>
        <w:rPr>
          <w:b/>
          <w:sz w:val="20"/>
        </w:rPr>
        <w:t>Document Custodian Acceptance (for official use only):</w:t>
      </w:r>
    </w:p>
    <w:p>
      <w:r>
        <w:rPr>
          <w:b w:val="0"/>
          <w:sz w:val="20"/>
        </w:rPr>
        <w:t>Received By: ___________________________________________________________________</w:t>
      </w:r>
    </w:p>
    <w:p>
      <w:r>
        <w:rPr>
          <w:b w:val="0"/>
          <w:sz w:val="20"/>
        </w:rPr>
        <w:t>Date Received: __________________________________________________________________</w:t>
      </w:r>
    </w:p>
    <w:p>
      <w:r>
        <w:rPr>
          <w:b w:val="0"/>
          <w:sz w:val="20"/>
        </w:rPr>
        <w:t>Fees Charged: ___________________________________________________________________</w:t>
      </w:r>
    </w:p>
    <w:p>
      <w:r>
        <w:rPr>
          <w:b w:val="0"/>
          <w:sz w:val="20"/>
        </w:rPr>
        <w:t>Method of Delivery: ______________________________________________________________</w:t>
      </w:r>
    </w:p>
    <w:p>
      <w:r>
        <w:rPr>
          <w:b w:val="0"/>
          <w:sz w:val="20"/>
        </w:rPr>
        <w:t>Comments: ______________________________________________________________________</w:t>
      </w:r>
    </w:p>
    <w:p>
      <w:r>
        <w:rPr>
          <w:b w:val="0"/>
          <w:sz w:val="20"/>
        </w:rPr>
        <w:t>_________________________________________________________________________________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REQUESTOR</w:t>
            </w:r>
          </w:p>
        </w:tc>
        <w:tc>
          <w:tcPr>
            <w:tcW w:type="dxa" w:w="4986"/>
            <w:tcBorders>
              <w:top w:val="nil"/>
              <w:left w:val="nil"/>
              <w:bottom w:val="nil"/>
              <w:right w:val="nil"/>
              <w:insideH w:val="nil"/>
              <w:insideV w:val="nil"/>
            </w:tcBorders>
          </w:tcPr>
          <w:p>
            <w:pPr>
              <w:jc w:val="center"/>
            </w:pPr>
            <w:r>
              <w:t>DOCUMENT CUSTODIAN</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https://formtemplate-us.com/document-request-form/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document-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