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DONATION PLEDGE FORM</w:t>
      </w:r>
    </w:p>
    <w:p/>
    <w:p/>
    <w:p>
      <w:r>
        <w:rPr>
          <w:b w:val="0"/>
          <w:sz w:val="20"/>
        </w:rPr>
        <w:t>I, the undersigned, hereby pledge a donation to the charitable organization as detailed below. This pledge is made voluntarily and with the intent to provide support pursuant to the terms outlined herein.</w:t>
      </w:r>
    </w:p>
    <w:p/>
    <w:p/>
    <w:p>
      <w:r>
        <w:rPr>
          <w:b/>
          <w:sz w:val="20"/>
        </w:rPr>
        <w:t>DONOR INFORMATION</w:t>
      </w:r>
    </w:p>
    <w:p>
      <w:r>
        <w:rPr>
          <w:b w:val="0"/>
          <w:sz w:val="20"/>
        </w:rPr>
        <w:t>Full Name: _______________________________________________________________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_________________________________________________________________</w:t>
      </w:r>
    </w:p>
    <w:p>
      <w:r>
        <w:rPr>
          <w:b w:val="0"/>
          <w:sz w:val="20"/>
        </w:rPr>
        <w:t>City, State, ZIP Code: ____________________________________________________</w:t>
      </w:r>
    </w:p>
    <w:p>
      <w:r>
        <w:rPr>
          <w:b w:val="0"/>
          <w:sz w:val="20"/>
        </w:rPr>
        <w:t>Phone Number: ____________________________________________________________</w:t>
      </w:r>
    </w:p>
    <w:p>
      <w:r>
        <w:rPr>
          <w:b w:val="0"/>
          <w:sz w:val="20"/>
        </w:rPr>
        <w:t>Email Address: ____________________________________________________________</w:t>
      </w:r>
    </w:p>
    <w:p/>
    <w:p>
      <w:r>
        <w:rPr>
          <w:b/>
          <w:sz w:val="20"/>
        </w:rPr>
        <w:t>RECIPIENT ORGANIZATION INFORMATION</w:t>
      </w:r>
    </w:p>
    <w:p>
      <w:r>
        <w:rPr>
          <w:b w:val="0"/>
          <w:sz w:val="20"/>
        </w:rPr>
        <w:t>Organization Name: 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_________________________________________________________________</w:t>
      </w:r>
    </w:p>
    <w:p>
      <w:r>
        <w:rPr>
          <w:b w:val="0"/>
          <w:sz w:val="20"/>
        </w:rPr>
        <w:t>City, State, ZIP Code: ____________________________________________________</w:t>
      </w:r>
    </w:p>
    <w:p>
      <w:r>
        <w:rPr>
          <w:b w:val="0"/>
          <w:sz w:val="20"/>
        </w:rPr>
        <w:t>Phone Number: ____________________________________________________________</w:t>
      </w:r>
    </w:p>
    <w:p>
      <w:r>
        <w:rPr>
          <w:b w:val="0"/>
          <w:sz w:val="20"/>
        </w:rPr>
        <w:t>Email Address: ____________________________________________________________</w:t>
      </w:r>
    </w:p>
    <w:p/>
    <w:p>
      <w:r>
        <w:rPr>
          <w:b/>
          <w:sz w:val="20"/>
        </w:rPr>
        <w:t>DONATION DETAILS</w:t>
      </w:r>
    </w:p>
    <w:p>
      <w:r>
        <w:rPr>
          <w:b w:val="0"/>
          <w:sz w:val="20"/>
        </w:rPr>
        <w:t>Donation Amount (USD): ___________________________________________________</w:t>
      </w:r>
    </w:p>
    <w:p>
      <w:r>
        <w:rPr>
          <w:b w:val="0"/>
          <w:sz w:val="20"/>
        </w:rPr>
        <w:t>Method of Donation (e.g., Check, Credit Card, Bank Transfer): _______________</w:t>
      </w:r>
    </w:p>
    <w:p>
      <w:r>
        <w:rPr>
          <w:b w:val="0"/>
          <w:sz w:val="20"/>
        </w:rPr>
        <w:t>Designation/Purpose of Donation (if any): ___________________________________</w:t>
      </w:r>
    </w:p>
    <w:p>
      <w:r>
        <w:rPr>
          <w:b w:val="0"/>
          <w:sz w:val="20"/>
        </w:rPr>
        <w:t>Frequency of Donation: ____________________________________________________</w:t>
      </w:r>
    </w:p>
    <w:p>
      <w:r>
        <w:rPr>
          <w:b w:val="0"/>
          <w:sz w:val="20"/>
        </w:rPr>
        <w:t>☐ One-time        ☐ Monthly        ☐ Quarterly        ☐ Annually        ☐ Other: ___________</w:t>
      </w:r>
    </w:p>
    <w:p/>
    <w:p>
      <w:r>
        <w:rPr>
          <w:b/>
          <w:sz w:val="20"/>
        </w:rPr>
        <w:t>PAYMENT INSTRUCTIONS</w:t>
      </w:r>
    </w:p>
    <w:p>
      <w:r>
        <w:rPr>
          <w:b w:val="0"/>
          <w:sz w:val="20"/>
        </w:rPr>
        <w:t>Please remit payment to the recipient organization by the agreed method. The donor acknowledges responsibility for ensuring timely fulfillment of this pledge as indicated above.</w:t>
      </w:r>
    </w:p>
    <w:p/>
    <w:p>
      <w:r>
        <w:rPr>
          <w:b/>
          <w:sz w:val="20"/>
        </w:rPr>
        <w:t>TAX DEDUCTION</w:t>
      </w:r>
    </w:p>
    <w:p>
      <w:r>
        <w:rPr>
          <w:b w:val="0"/>
          <w:sz w:val="20"/>
        </w:rPr>
        <w:t>The donor understands that this pledge constitutes a voluntary contribution and that the recipient organization is a qualified 501(c)(3) nonprofit organization under United States tax law. Contributions may be tax deductible to the extent allowed by law. Donor should consult their tax advisor for specific guidance.</w:t>
      </w:r>
    </w:p>
    <w:p/>
    <w:p>
      <w:r>
        <w:rPr>
          <w:b/>
          <w:sz w:val="20"/>
        </w:rPr>
        <w:t>TERMS AND CONDITIONS</w:t>
      </w:r>
    </w:p>
    <w:p>
      <w:r>
        <w:rPr>
          <w:b w:val="0"/>
          <w:sz w:val="20"/>
        </w:rPr>
        <w:t>1. Binding Obligation: This pledge represents a legally enforceable commitment to donate the specified amount to the recipient organization, subject to the terms herein.</w:t>
      </w:r>
    </w:p>
    <w:p>
      <w:r>
        <w:rPr>
          <w:b w:val="0"/>
          <w:sz w:val="20"/>
        </w:rPr>
        <w:t>2. Modification: Any modifications to this pledge must be made in writing and signed by both the donor and an authorized representative of the recipient organization.</w:t>
      </w:r>
    </w:p>
    <w:p>
      <w:r>
        <w:rPr>
          <w:b w:val="0"/>
          <w:sz w:val="20"/>
        </w:rPr>
        <w:t>3. Use of Donation: The recipient organization agrees to use the donation in accordance with the designation stated above or for its general charitable purposes if no designation is provided.</w:t>
      </w:r>
    </w:p>
    <w:p>
      <w:r>
        <w:rPr>
          <w:b w:val="0"/>
          <w:sz w:val="20"/>
        </w:rPr>
        <w:t>4. Cancellation: The donor may revoke this pledge by providing written notice to the recipient organization, subject to applicable legal restrictions and any costs incurred prior to cancellation.</w:t>
      </w:r>
    </w:p>
    <w:p>
      <w:r>
        <w:rPr>
          <w:b w:val="0"/>
          <w:sz w:val="20"/>
        </w:rPr>
        <w:t>5. Governing Law: This pledge shall be governed by and construed in accordance with the laws of the United States of America and the applicable state law where the recipient organization is located.</w:t>
      </w:r>
    </w:p>
    <w:p>
      <w:r>
        <w:rPr>
          <w:b w:val="0"/>
          <w:sz w:val="20"/>
        </w:rPr>
        <w:t>6. Entire Agreement: This document constitutes the entire agreement between the donor and recipient organization with respect to the pledged donation and supersedes all prior understandings.</w:t>
      </w:r>
    </w:p>
    <w:p/>
    <w:p/>
    <w:p>
      <w:r>
        <w:rPr>
          <w:b/>
          <w:sz w:val="20"/>
        </w:rPr>
        <w:t>ACKNOWLEDGEMENT AND SIGNATURES</w:t>
      </w:r>
    </w:p>
    <w:p>
      <w:r>
        <w:rPr>
          <w:b w:val="0"/>
          <w:sz w:val="20"/>
        </w:rPr>
        <w:t>By signing below, the donor acknowledges and agrees to the terms of this Donation Pledge Form and commits to fulfilling the pledged donation in accordance with the stated terms.</w:t>
      </w:r>
    </w:p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DONOR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AUTHORIZED REPRESENTATIVE OF RECIPIENT ORGANIZATION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Printed Name: 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Printed Name &amp; Title: __________________________</w:t>
            </w:r>
          </w:p>
        </w:tc>
      </w:tr>
    </w:tbl>
    <w:p/>
    <w:p/>
    <w:p>
      <w:r>
        <w:rPr>
          <w:b w:val="0"/>
          <w:sz w:val="20"/>
        </w:rPr>
        <w:t>For questions or concerns regarding this pledge, please contact the recipient organization using the information provided above.</w:t>
      </w:r>
    </w:p>
    <w:p/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https://formtemplate-us.com/donation-pledge-form/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https://formtemplate-us.com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formtemplate-us.com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formtemplate-us.com/donation-pledge-form/" TargetMode="External"/><Relationship Id="rId10" Type="http://schemas.openxmlformats.org/officeDocument/2006/relationships/hyperlink" Target="https://formtemplate-u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