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EMAIL CONSENT FORM</w:t>
      </w:r>
    </w:p>
    <w:p/>
    <w:p/>
    <w:p>
      <w:r>
        <w:rPr>
          <w:b w:val="0"/>
          <w:sz w:val="20"/>
        </w:rPr>
        <w:t>I hereby provide my explicit consent to receive electronic communications via email from the Company, including but not limited to marketing materials, transactional messages, notices, and updates related to products and services.</w:t>
      </w:r>
    </w:p>
    <w:p/>
    <w:p>
      <w:r>
        <w:rPr>
          <w:b/>
          <w:sz w:val="20"/>
        </w:rPr>
        <w:t>Personal Information:</w:t>
      </w:r>
    </w:p>
    <w:p>
      <w:r>
        <w:rPr>
          <w:b w:val="0"/>
          <w:sz w:val="20"/>
        </w:rPr>
        <w:t>Full Name: ______________________________________________________________</w:t>
      </w:r>
    </w:p>
    <w:p>
      <w:r>
        <w:rPr>
          <w:b w:val="0"/>
          <w:sz w:val="20"/>
        </w:rPr>
        <w:t>Email Address: __________________________________________________________</w:t>
      </w:r>
    </w:p>
    <w:p>
      <w:r>
        <w:rPr>
          <w:b w:val="0"/>
          <w:sz w:val="20"/>
        </w:rPr>
        <w:t>Phone Number (optional): ________________________________________________</w:t>
      </w:r>
    </w:p>
    <w:p/>
    <w:p>
      <w:r>
        <w:rPr>
          <w:b/>
          <w:sz w:val="20"/>
        </w:rPr>
        <w:t>Consent Details:</w:t>
      </w:r>
    </w:p>
    <w:p>
      <w:r>
        <w:rPr>
          <w:b w:val="0"/>
          <w:sz w:val="20"/>
        </w:rPr>
        <w:t>By signing this form, I acknowledge and agree to the following terms:</w:t>
      </w:r>
    </w:p>
    <w:p>
      <w:r>
        <w:rPr>
          <w:b w:val="0"/>
          <w:sz w:val="20"/>
        </w:rPr>
        <w:t>1. I consent to the receipt of emails from the Company as described above.</w:t>
      </w:r>
    </w:p>
    <w:p>
      <w:r>
        <w:rPr>
          <w:b w:val="0"/>
          <w:sz w:val="20"/>
        </w:rPr>
        <w:t>2. I understand that I may withdraw my consent at any time by following the unsubscribe instructions in any email or by contacting the Company directly.</w:t>
      </w:r>
    </w:p>
    <w:p>
      <w:r>
        <w:rPr>
          <w:b w:val="0"/>
          <w:sz w:val="20"/>
        </w:rPr>
        <w:t>3. I understand that electronic communications may include advertisements or promotions.</w:t>
      </w:r>
    </w:p>
    <w:p>
      <w:r>
        <w:rPr>
          <w:b w:val="0"/>
          <w:sz w:val="20"/>
        </w:rPr>
        <w:t>4. I understand that the Company will take reasonable measures to protect my personal data in accordance with applicable privacy laws.</w:t>
      </w:r>
    </w:p>
    <w:p>
      <w:r>
        <w:rPr>
          <w:b w:val="0"/>
          <w:sz w:val="20"/>
        </w:rPr>
        <w:t>5. I acknowledge that email is not a secure form of communication and that the Company is not responsible for unauthorized access to email communications after they have been sent.</w:t>
      </w:r>
    </w:p>
    <w:p/>
    <w:p>
      <w:r>
        <w:rPr>
          <w:b/>
          <w:sz w:val="20"/>
        </w:rPr>
        <w:t>Legal Rights and Compliance:</w:t>
      </w:r>
    </w:p>
    <w:p>
      <w:r>
        <w:rPr>
          <w:b w:val="0"/>
          <w:sz w:val="20"/>
        </w:rPr>
        <w:t>The Company complies with the Controlling the Assault of Non-Solicited Pornography And Marketing (CAN-SPAM) Act and other applicable U.S. laws regulating electronic communications.</w:t>
      </w:r>
    </w:p>
    <w:p>
      <w:r>
        <w:rPr>
          <w:b w:val="0"/>
          <w:sz w:val="20"/>
        </w:rPr>
        <w:t>This consent form is intended to create a legally binding agreement between the undersigned and the Company under United States federal and state laws.</w:t>
      </w:r>
    </w:p>
    <w:p/>
    <w:p>
      <w:r>
        <w:rPr>
          <w:b/>
          <w:sz w:val="20"/>
        </w:rPr>
        <w:t>Revocation of Consent:</w:t>
      </w:r>
    </w:p>
    <w:p>
      <w:r>
        <w:rPr>
          <w:b w:val="0"/>
          <w:sz w:val="20"/>
        </w:rPr>
        <w:t>I understand that I have the right to revoke this consent at any time. To revoke consent, I must notify the Company in writing or by using any designated opt-out mechanism provided in the emails.</w:t>
      </w:r>
    </w:p>
    <w:p/>
    <w:p>
      <w:r>
        <w:rPr>
          <w:b/>
          <w:sz w:val="20"/>
        </w:rPr>
        <w:t>Contact Information:</w:t>
      </w:r>
    </w:p>
    <w:p>
      <w:r>
        <w:rPr>
          <w:b w:val="0"/>
          <w:sz w:val="20"/>
        </w:rPr>
        <w:t>For any questions regarding this consent or to revoke consent, please contact:</w:t>
      </w:r>
    </w:p>
    <w:p>
      <w:r>
        <w:rPr>
          <w:b w:val="0"/>
          <w:sz w:val="20"/>
        </w:rPr>
        <w:t>Company Name: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SIGNER</w:t>
            </w:r>
          </w:p>
        </w:tc>
        <w:tc>
          <w:tcPr>
            <w:tcW w:type="dxa" w:w="4986"/>
            <w:tcBorders>
              <w:top w:val="nil"/>
              <w:left w:val="nil"/>
              <w:bottom w:val="nil"/>
              <w:right w:val="nil"/>
              <w:insideH w:val="nil"/>
              <w:insideV w:val="nil"/>
            </w:tcBorders>
          </w:tcPr>
          <w:p>
            <w:pPr>
              <w:jc w:val="center"/>
            </w:pPr>
            <w:r>
              <w:t>WITNESS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https://formtemplate-us.com/email-consent-form/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email-cons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