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EMPLOYEE DISCIPLINE FORM</w:t>
      </w:r>
    </w:p>
    <w:p/>
    <w:p/>
    <w:p>
      <w:r>
        <w:rPr>
          <w:b/>
          <w:sz w:val="22"/>
        </w:rPr>
        <w:t>Employee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Employee ID: 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_____________________________________________________________</w:t>
      </w:r>
    </w:p>
    <w:p>
      <w:r>
        <w:rPr>
          <w:b w:val="0"/>
          <w:sz w:val="20"/>
        </w:rPr>
        <w:t>Supervisor/Manager: _________________________________________________</w:t>
      </w:r>
    </w:p>
    <w:p/>
    <w:p>
      <w:r>
        <w:rPr>
          <w:b/>
          <w:sz w:val="22"/>
        </w:rPr>
        <w:t>Incident Details:</w:t>
      </w:r>
    </w:p>
    <w:p>
      <w:r>
        <w:rPr>
          <w:b w:val="0"/>
          <w:sz w:val="20"/>
        </w:rPr>
        <w:t>Date of Incident: _____________________________________________________</w:t>
      </w:r>
    </w:p>
    <w:p>
      <w:r>
        <w:rPr>
          <w:b w:val="0"/>
          <w:sz w:val="20"/>
        </w:rPr>
        <w:t>Location of Incident: _________________________________________________</w:t>
      </w:r>
    </w:p>
    <w:p>
      <w:r>
        <w:rPr>
          <w:b w:val="0"/>
          <w:sz w:val="20"/>
        </w:rPr>
        <w:t>Time of Incident: _____________________________________________________</w:t>
      </w:r>
    </w:p>
    <w:p>
      <w:r>
        <w:rPr>
          <w:b w:val="0"/>
          <w:sz w:val="20"/>
        </w:rPr>
        <w:t>Description of Incident: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2"/>
        </w:rPr>
        <w:t>Policy Violations:</w:t>
      </w:r>
    </w:p>
    <w:p>
      <w:r>
        <w:rPr>
          <w:b w:val="0"/>
          <w:sz w:val="20"/>
        </w:rPr>
        <w:t>Specify the company policies or rules violated (refer to Employee Handbook):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2"/>
        </w:rPr>
        <w:t>Prior Warnings or Related History:</w:t>
      </w:r>
    </w:p>
    <w:p>
      <w:r>
        <w:rPr>
          <w:b w:val="0"/>
          <w:sz w:val="20"/>
        </w:rPr>
        <w:t>Has employee been previously disciplined for similar behavior? (Yes / No)</w:t>
      </w:r>
    </w:p>
    <w:p>
      <w:r>
        <w:rPr>
          <w:b w:val="0"/>
          <w:sz w:val="20"/>
        </w:rPr>
        <w:t>If yes, provide details: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2"/>
        </w:rPr>
        <w:t>Disciplinary Action Taken:</w:t>
      </w:r>
    </w:p>
    <w:p>
      <w:r>
        <w:rPr>
          <w:b w:val="0"/>
          <w:sz w:val="20"/>
        </w:rPr>
        <w:t>Select appropriate disciplinary action (check all that apply):</w:t>
      </w:r>
    </w:p>
    <w:p>
      <w:r>
        <w:rPr>
          <w:b w:val="0"/>
          <w:sz w:val="20"/>
        </w:rPr>
        <w:t>[ ] Verbal Warning</w:t>
      </w:r>
    </w:p>
    <w:p>
      <w:r>
        <w:rPr>
          <w:b w:val="0"/>
          <w:sz w:val="20"/>
        </w:rPr>
        <w:t>[ ] Written Warning</w:t>
      </w:r>
    </w:p>
    <w:p>
      <w:r>
        <w:rPr>
          <w:b w:val="0"/>
          <w:sz w:val="20"/>
        </w:rPr>
        <w:t>[ ] Final Written Warning</w:t>
      </w:r>
    </w:p>
    <w:p>
      <w:r>
        <w:rPr>
          <w:b w:val="0"/>
          <w:sz w:val="20"/>
        </w:rPr>
        <w:t>[ ] Suspension (Unpaid)</w:t>
      </w:r>
    </w:p>
    <w:p>
      <w:r>
        <w:rPr>
          <w:b w:val="0"/>
          <w:sz w:val="20"/>
        </w:rPr>
        <w:t>[ ] Suspension (Paid)</w:t>
      </w:r>
    </w:p>
    <w:p>
      <w:r>
        <w:rPr>
          <w:b w:val="0"/>
          <w:sz w:val="20"/>
        </w:rPr>
        <w:t>[ ] Demotion</w:t>
      </w:r>
    </w:p>
    <w:p>
      <w:r>
        <w:rPr>
          <w:b w:val="0"/>
          <w:sz w:val="20"/>
        </w:rPr>
        <w:t>[ ] Termination of Employment</w:t>
      </w:r>
    </w:p>
    <w:p>
      <w:r>
        <w:rPr>
          <w:b w:val="0"/>
          <w:sz w:val="20"/>
        </w:rPr>
        <w:t>[ ] Other (Specify): _________________________________________________</w:t>
      </w:r>
    </w:p>
    <w:p/>
    <w:p>
      <w:r>
        <w:rPr>
          <w:b/>
          <w:sz w:val="22"/>
        </w:rPr>
        <w:t>Corrective Plan and Expectations:</w:t>
      </w:r>
    </w:p>
    <w:p>
      <w:r>
        <w:rPr>
          <w:b w:val="0"/>
          <w:sz w:val="20"/>
        </w:rPr>
        <w:t>Describe the expectations for improvement and any corrective steps the employee must take: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Deadline for Improvement: ____________________________________________</w:t>
      </w:r>
    </w:p>
    <w:p/>
    <w:p>
      <w:r>
        <w:rPr>
          <w:b/>
          <w:sz w:val="22"/>
        </w:rPr>
        <w:t>Employee Acknowledgment:</w:t>
      </w:r>
    </w:p>
    <w:p>
      <w:r>
        <w:rPr>
          <w:b w:val="0"/>
          <w:sz w:val="20"/>
        </w:rPr>
        <w:t>I acknowledge that this disciplinary action has been explained to me. I understand the consequences of</w:t>
      </w:r>
    </w:p>
    <w:p>
      <w:r>
        <w:rPr>
          <w:b w:val="0"/>
          <w:sz w:val="20"/>
        </w:rPr>
        <w:t>non-compliance with company policies and the potential for further disciplinary action up to and including termination.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Supervisor/Manager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</w:t>
            </w:r>
          </w:p>
        </w:tc>
      </w:tr>
    </w:tbl>
    <w:p/>
    <w:p/>
    <w:p>
      <w:r>
        <w:rPr>
          <w:b/>
          <w:sz w:val="22"/>
        </w:rPr>
        <w:t>Witness (Optional):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Signature: ________________________________   Date: __________________</w:t>
      </w:r>
    </w:p>
    <w:p/>
    <w:p/>
    <w:p>
      <w:r>
        <w:rPr>
          <w:b/>
          <w:sz w:val="22"/>
        </w:rPr>
        <w:t>Important Legal Notice:</w:t>
      </w:r>
    </w:p>
    <w:p>
      <w:r>
        <w:rPr>
          <w:b w:val="0"/>
          <w:sz w:val="20"/>
        </w:rPr>
        <w:t>This disciplinary form is intended to document the nature of the incident and disciplinary action</w:t>
      </w:r>
    </w:p>
    <w:p>
      <w:r>
        <w:rPr>
          <w:b w:val="0"/>
          <w:sz w:val="20"/>
        </w:rPr>
        <w:t>and is maintained as part of the employee's personnel record. The company complies with all applicable</w:t>
      </w:r>
    </w:p>
    <w:p>
      <w:r>
        <w:rPr>
          <w:b w:val="0"/>
          <w:sz w:val="20"/>
        </w:rPr>
        <w:t>federal, state, and local laws regarding employee discipline and nondiscrimination.</w:t>
      </w:r>
    </w:p>
    <w:p/>
    <w:p>
      <w:r>
        <w:rPr>
          <w:b/>
          <w:sz w:val="22"/>
        </w:rPr>
        <w:t>Confidentiality:</w:t>
      </w:r>
    </w:p>
    <w:p>
      <w:r>
        <w:rPr>
          <w:b w:val="0"/>
          <w:sz w:val="20"/>
        </w:rPr>
        <w:t>This document is confidential and intended for use only by authorized personnel. Unauthorized disclosure</w:t>
      </w:r>
    </w:p>
    <w:p>
      <w:r>
        <w:rPr>
          <w:b w:val="0"/>
          <w:sz w:val="20"/>
        </w:rPr>
        <w:t>or distribution of this discipline form is prohibited and may result in disciplinary action.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https://formtemplate-us.com/employee-discipline-form/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employee-discipline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