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OF THE MONTH VOTING FORM</w:t>
      </w:r>
    </w:p>
    <w:p/>
    <w:p>
      <w:r>
        <w:rPr>
          <w:b w:val="0"/>
          <w:sz w:val="20"/>
        </w:rPr>
        <w:t>This form is intended to allow employees to nominate and vote for their colleague for the Employee of the Month recognition program. The selection is based on exceptional performance, teamwork, and contribution to the workplace. All votes are confidential and will be used solely for the evaluation process.</w:t>
      </w:r>
    </w:p>
    <w:p/>
    <w:p/>
    <w:p>
      <w:r>
        <w:rPr>
          <w:b/>
          <w:sz w:val="20"/>
        </w:rPr>
        <w:t>VOTER INFORMATION</w:t>
      </w:r>
    </w:p>
    <w:p>
      <w:r>
        <w:rPr>
          <w:b w:val="0"/>
          <w:sz w:val="20"/>
        </w:rPr>
        <w:t>Full Name: _____________________________________________________________</w:t>
      </w:r>
    </w:p>
    <w:p>
      <w:r>
        <w:rPr>
          <w:b w:val="0"/>
          <w:sz w:val="20"/>
        </w:rPr>
        <w:t>Department: _____________________________________________________________</w:t>
      </w:r>
    </w:p>
    <w:p>
      <w:r>
        <w:rPr>
          <w:b w:val="0"/>
          <w:sz w:val="20"/>
        </w:rPr>
        <w:t>Position: _______________________________________________________________</w:t>
      </w:r>
    </w:p>
    <w:p/>
    <w:p>
      <w:r>
        <w:rPr>
          <w:b/>
          <w:sz w:val="20"/>
        </w:rPr>
        <w:t>NOMINEE INFORMATION</w:t>
      </w:r>
    </w:p>
    <w:p>
      <w:r>
        <w:rPr>
          <w:b w:val="0"/>
          <w:sz w:val="20"/>
        </w:rPr>
        <w:t>Full Name: _____________________________________________________________</w:t>
      </w:r>
    </w:p>
    <w:p>
      <w:r>
        <w:rPr>
          <w:b w:val="0"/>
          <w:sz w:val="20"/>
        </w:rPr>
        <w:t>Department: _____________________________________________________________</w:t>
      </w:r>
    </w:p>
    <w:p>
      <w:r>
        <w:rPr>
          <w:b w:val="0"/>
          <w:sz w:val="20"/>
        </w:rPr>
        <w:t>Position: _______________________________________________________________</w:t>
      </w:r>
    </w:p>
    <w:p/>
    <w:p>
      <w:r>
        <w:rPr>
          <w:b/>
          <w:sz w:val="20"/>
        </w:rPr>
        <w:t>NOMINATION CRITERIA</w:t>
      </w:r>
    </w:p>
    <w:p>
      <w:r>
        <w:rPr>
          <w:b w:val="0"/>
          <w:sz w:val="20"/>
        </w:rPr>
        <w:t>Please consider the following criteria when nominating an employee:</w:t>
      </w:r>
    </w:p>
    <w:p>
      <w:r>
        <w:rPr>
          <w:b w:val="0"/>
          <w:sz w:val="20"/>
        </w:rPr>
        <w:t>- Demonstrates outstanding job performance and productivity.</w:t>
      </w:r>
    </w:p>
    <w:p>
      <w:r>
        <w:rPr>
          <w:b w:val="0"/>
          <w:sz w:val="20"/>
        </w:rPr>
        <w:t>- Exemplifies positive teamwork and cooperation.</w:t>
      </w:r>
    </w:p>
    <w:p>
      <w:r>
        <w:rPr>
          <w:b w:val="0"/>
          <w:sz w:val="20"/>
        </w:rPr>
        <w:t>- Shows initiative and innovation in completing tasks.</w:t>
      </w:r>
    </w:p>
    <w:p>
      <w:r>
        <w:rPr>
          <w:b w:val="0"/>
          <w:sz w:val="20"/>
        </w:rPr>
        <w:t>- Upholds company values and ethics consistently.</w:t>
      </w:r>
    </w:p>
    <w:p>
      <w:r>
        <w:rPr>
          <w:b w:val="0"/>
          <w:sz w:val="20"/>
        </w:rPr>
        <w:t>- Contributes positively to a safe and inclusive workplace.</w:t>
      </w:r>
    </w:p>
    <w:p/>
    <w:p>
      <w:r>
        <w:rPr>
          <w:b/>
          <w:sz w:val="20"/>
        </w:rPr>
        <w:t>REASON FOR NOMINATION</w:t>
      </w:r>
    </w:p>
    <w:p>
      <w:r>
        <w:rPr>
          <w:b w:val="0"/>
          <w:sz w:val="20"/>
        </w:rPr>
        <w:t>Please provide a detailed explanation of why you believe this employee deserves the Employee of the Month award. Include specific examples and accomplishments to support your nomination.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CONFIDENTIALITY AND COMPLIANCE</w:t>
      </w:r>
    </w:p>
    <w:p>
      <w:r>
        <w:rPr>
          <w:b w:val="0"/>
          <w:sz w:val="20"/>
        </w:rPr>
        <w:t>By submitting this form, I affirm that the information provided is truthful and accurate to the best of my knowledge. I understand that all nominations are confidential and will be reviewed by the designated committee responsible for the Employee of the Month program. I acknowledge that any false or misleading information may disqualify the nomination and may be subject to disciplinary action.</w:t>
      </w:r>
    </w:p>
    <w:p/>
    <w:p>
      <w:r>
        <w:rPr>
          <w:b w:val="0"/>
          <w:sz w:val="20"/>
        </w:rPr>
        <w:t>I further understand that the selection process complies with all applicable United States federal, state, and local laws, including but not limited to employment discrimination laws, and that the final decision rests with the selection committee. The Employee of the Month award is a recognition tool and does not modify employment status or entitlements.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VOTER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https://formtemplate-us.com/employee-of-the-month-voting-form/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employee-of-the-month-voting-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