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SUGGESTION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/>
    <w:p>
      <w:r>
        <w:rPr>
          <w:b/>
          <w:sz w:val="20"/>
        </w:rPr>
        <w:t>Suggestion Details</w:t>
      </w:r>
    </w:p>
    <w:p>
      <w:r>
        <w:rPr>
          <w:b w:val="0"/>
          <w:sz w:val="20"/>
        </w:rPr>
        <w:t>Title of Suggestion: ______________________________________________________</w:t>
      </w:r>
    </w:p>
    <w:p>
      <w:r>
        <w:rPr>
          <w:b w:val="0"/>
          <w:sz w:val="20"/>
        </w:rPr>
        <w:t>Description of Suggestion (Please provide detailed information):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Expected Benefits and Impact (Please describe how this suggestion could benefit the company, improve processes, reduce costs, enhance safety, or otherwise add value):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Implementation Considerations (Please provide any known requirements, resources, potential challenges, or other relevant information to help evaluate and implement the suggestion):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Confidentiality and Rights</w:t>
      </w:r>
    </w:p>
    <w:p>
      <w:r>
        <w:rPr>
          <w:b w:val="0"/>
          <w:sz w:val="20"/>
        </w:rPr>
        <w:t>By submitting this suggestion, I acknowledge that the company may use the information provided for evaluation and implementation purposes.</w:t>
      </w:r>
    </w:p>
    <w:p>
      <w:r>
        <w:rPr>
          <w:b w:val="0"/>
          <w:sz w:val="20"/>
        </w:rPr>
        <w:t>I understand that I have no expectation of compensation unless otherwise agreed in writing.</w:t>
      </w:r>
    </w:p>
    <w:p>
      <w:r>
        <w:rPr>
          <w:b w:val="0"/>
          <w:sz w:val="20"/>
        </w:rPr>
        <w:t>I represent that this suggestion is my original work and that I have the right to submit it.</w:t>
      </w:r>
    </w:p>
    <w:p>
      <w:r>
        <w:rPr>
          <w:b w:val="0"/>
          <w:sz w:val="20"/>
        </w:rPr>
        <w:t>I agree to keep confidential any company information I may receive related to the evaluation or implementation of my suggestion.</w:t>
      </w:r>
    </w:p>
    <w:p/>
    <w:p>
      <w:r>
        <w:rPr>
          <w:b/>
          <w:sz w:val="20"/>
        </w:rPr>
        <w:t>Legal Compliance</w:t>
      </w:r>
    </w:p>
    <w:p>
      <w:r>
        <w:rPr>
          <w:b w:val="0"/>
          <w:sz w:val="20"/>
        </w:rPr>
        <w:t>This form and any suggestions submitted hereunder shall be governed by and construed in accordance with the laws of the United States of America.</w:t>
      </w:r>
    </w:p>
    <w:p>
      <w:r>
        <w:rPr>
          <w:b w:val="0"/>
          <w:sz w:val="20"/>
        </w:rPr>
        <w:t>The Company reserves the right to accept or reject any suggestion at its sole discretion.</w:t>
      </w:r>
    </w:p>
    <w:p/>
    <w:p>
      <w:r>
        <w:rPr>
          <w:b w:val="0"/>
          <w:sz w:val="20"/>
        </w:rPr>
        <w:t>Employee Signature: _____________________________________________</w:t>
      </w:r>
    </w:p>
    <w:p>
      <w:r>
        <w:rPr>
          <w:b w:val="0"/>
          <w:sz w:val="20"/>
        </w:rPr>
        <w:t>Printed Name: 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FOR OFFICIAL USE ONLY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Reviewed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Decision (Accept / Reject / Further Review):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Comments: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________________________________________________________________</w:t>
              <w:br/>
              <w:t>________________________________________________________________</w:t>
              <w:br/>
              <w:t>________________________________________________________________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For questions or assistance with this form, please contact Human Resources.</w:t>
      </w:r>
    </w:p>
    <w:p>
      <w:r>
        <w:rPr>
          <w:b w:val="0"/>
          <w:sz w:val="20"/>
        </w:rPr>
        <w:t>Phone: ____________________________</w:t>
      </w:r>
    </w:p>
    <w:p>
      <w:r>
        <w:rPr>
          <w:b w:val="0"/>
          <w:sz w:val="20"/>
        </w:rPr>
        <w:t>Email: 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https://formtemplate-us.com/employee-suggestion-form/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employee-sugges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