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TRAINING ACKNOWLEDGEMENT FORM</w:t>
      </w:r>
    </w:p>
    <w:p/>
    <w:p>
      <w:r>
        <w:rPr>
          <w:b w:val="0"/>
          <w:sz w:val="20"/>
        </w:rPr>
        <w:t>This Employee Training Acknowledgement Form is intended to confirm that the undersigned employee has received, reviewed, and understood the training provided by the Employer concerning job responsibilities, company policies, safety procedures, and other relevant workplace information. The purpose of this form is to ensure compliance with applicable United States laws and regulations, and to document employee understanding and agreement.</w:t>
      </w:r>
    </w:p>
    <w:p/>
    <w:p/>
    <w:p>
      <w:r>
        <w:rPr>
          <w:b/>
          <w:sz w:val="20"/>
        </w:rPr>
        <w:t>Employee Information:</w:t>
      </w:r>
    </w:p>
    <w:p>
      <w:r>
        <w:rPr>
          <w:b w:val="0"/>
          <w:sz w:val="20"/>
        </w:rPr>
        <w:t>Full Name: ____________________________________________________________</w:t>
      </w:r>
    </w:p>
    <w:p>
      <w:r>
        <w:rPr>
          <w:b w:val="0"/>
          <w:sz w:val="20"/>
        </w:rPr>
        <w:t>Employee ID (if applicable): ___________________________________________</w:t>
      </w:r>
    </w:p>
    <w:p>
      <w:r>
        <w:rPr>
          <w:b w:val="0"/>
          <w:sz w:val="20"/>
        </w:rPr>
        <w:t>Department: ___________________________________________________________</w:t>
      </w:r>
    </w:p>
    <w:p>
      <w:r>
        <w:rPr>
          <w:b w:val="0"/>
          <w:sz w:val="20"/>
        </w:rPr>
        <w:t>Position/Title: ________________________________________________________</w:t>
      </w:r>
    </w:p>
    <w:p/>
    <w:p>
      <w:r>
        <w:rPr>
          <w:b/>
          <w:sz w:val="20"/>
        </w:rPr>
        <w:t>Training Details:</w:t>
      </w:r>
    </w:p>
    <w:p>
      <w:r>
        <w:rPr>
          <w:b w:val="0"/>
          <w:sz w:val="20"/>
        </w:rPr>
        <w:t>Training Title(s): _____________________________________________________</w:t>
      </w:r>
    </w:p>
    <w:p>
      <w:r>
        <w:rPr>
          <w:b w:val="0"/>
          <w:sz w:val="20"/>
        </w:rPr>
        <w:t>Training Provider: _____________________________________________________</w:t>
      </w:r>
    </w:p>
    <w:p>
      <w:r>
        <w:rPr>
          <w:b w:val="0"/>
          <w:sz w:val="20"/>
        </w:rPr>
        <w:t>Training Method (e.g., In-person, Online): _______________________________</w:t>
      </w:r>
    </w:p>
    <w:p>
      <w:r>
        <w:rPr>
          <w:b w:val="0"/>
          <w:sz w:val="20"/>
        </w:rPr>
        <w:t>Training Duration (hours): _____________________________________________</w:t>
      </w:r>
    </w:p>
    <w:p>
      <w:r>
        <w:rPr>
          <w:b w:val="0"/>
          <w:sz w:val="20"/>
        </w:rPr>
        <w:t>Training Materials Provided: ___________________________________________</w:t>
      </w:r>
    </w:p>
    <w:p/>
    <w:p>
      <w:r>
        <w:rPr>
          <w:b/>
          <w:sz w:val="20"/>
        </w:rPr>
        <w:t>Contents Covered During Training:</w:t>
      </w:r>
    </w:p>
    <w:p>
      <w:r>
        <w:rPr>
          <w:b w:val="0"/>
          <w:sz w:val="20"/>
        </w:rPr>
        <w:t>• Job duties and responsibilities</w:t>
      </w:r>
    </w:p>
    <w:p>
      <w:r>
        <w:rPr>
          <w:b w:val="0"/>
          <w:sz w:val="20"/>
        </w:rPr>
        <w:t>• Company policies and procedures</w:t>
      </w:r>
    </w:p>
    <w:p>
      <w:r>
        <w:rPr>
          <w:b w:val="0"/>
          <w:sz w:val="20"/>
        </w:rPr>
        <w:t>• Workplace safety and health rules</w:t>
      </w:r>
    </w:p>
    <w:p>
      <w:r>
        <w:rPr>
          <w:b w:val="0"/>
          <w:sz w:val="20"/>
        </w:rPr>
        <w:t>• Emergency response and evacuation procedures</w:t>
      </w:r>
    </w:p>
    <w:p>
      <w:r>
        <w:rPr>
          <w:b w:val="0"/>
          <w:sz w:val="20"/>
        </w:rPr>
        <w:t>• Use of equipment and personal protective equipment (PPE)</w:t>
      </w:r>
    </w:p>
    <w:p>
      <w:r>
        <w:rPr>
          <w:b w:val="0"/>
          <w:sz w:val="20"/>
        </w:rPr>
        <w:t>• Anti-discrimination and harassment policies</w:t>
      </w:r>
    </w:p>
    <w:p>
      <w:r>
        <w:rPr>
          <w:b w:val="0"/>
          <w:sz w:val="20"/>
        </w:rPr>
        <w:t>• Confidentiality and data protection</w:t>
      </w:r>
    </w:p>
    <w:p>
      <w:r>
        <w:rPr>
          <w:b w:val="0"/>
          <w:sz w:val="20"/>
        </w:rPr>
        <w:t>• Compliance with federal and state laws</w:t>
      </w:r>
    </w:p>
    <w:p>
      <w:r>
        <w:rPr>
          <w:b w:val="0"/>
          <w:sz w:val="20"/>
        </w:rPr>
        <w:t>• Reporting workplace incidents and hazards</w:t>
      </w:r>
    </w:p>
    <w:p>
      <w:r>
        <w:rPr>
          <w:b w:val="0"/>
          <w:sz w:val="20"/>
        </w:rPr>
        <w:t>• Employee rights and obligations</w:t>
      </w:r>
    </w:p>
    <w:p/>
    <w:p>
      <w:r>
        <w:rPr>
          <w:b/>
          <w:sz w:val="20"/>
        </w:rPr>
        <w:t>Employee Acknowledgement:</w:t>
      </w:r>
    </w:p>
    <w:p>
      <w:r>
        <w:rPr>
          <w:b w:val="0"/>
          <w:sz w:val="20"/>
        </w:rPr>
        <w:t>By signing below, I acknowledge that I have received the training described above. I understand the information provided, have had the opportunity to ask questions, and agree to comply with all applicable policies, procedures, and laws. I understand that this training is a condition of my employment and that failure to comply may result in disciplinary action up to and including termination.</w:t>
      </w:r>
    </w:p>
    <w:p/>
    <w:p/>
    <w:p>
      <w:r>
        <w:rPr>
          <w:b/>
          <w:sz w:val="20"/>
        </w:rPr>
        <w:t>Employer Acknowledgement:</w:t>
      </w:r>
    </w:p>
    <w:p>
      <w:r>
        <w:rPr>
          <w:b w:val="0"/>
          <w:sz w:val="20"/>
        </w:rPr>
        <w:t>The Employer certifies that the above-named employee has been provided with training on the topics listed above in accordance with applicable laws and company policies. The Employer agrees to provide ongoing support and additional training as necessary to ensure employee competency and compliance.</w:t>
      </w:r>
    </w:p>
    <w:p/>
    <w:p/>
    <w:p>
      <w:r>
        <w:rPr>
          <w:b/>
          <w:sz w:val="20"/>
        </w:rPr>
        <w:t>Confidentiality and Data Use:</w:t>
      </w:r>
    </w:p>
    <w:p>
      <w:r>
        <w:rPr>
          <w:b w:val="0"/>
          <w:sz w:val="20"/>
        </w:rPr>
        <w:t>The information contained in this form shall be treated as confidential and used solely for employment-related purposes and compliance with legal requirements. Both parties agree that the data collected herein shall be stored securely and only accessible to authorized personnel.</w:t>
      </w:r>
    </w:p>
    <w:p/>
    <w:p/>
    <w:p>
      <w:r>
        <w:rPr>
          <w:b/>
          <w:sz w:val="20"/>
        </w:rPr>
        <w:t>Legal Compliance:</w:t>
      </w:r>
    </w:p>
    <w:p>
      <w:r>
        <w:rPr>
          <w:b w:val="0"/>
          <w:sz w:val="20"/>
        </w:rPr>
        <w:t>This Training Acknowledgement Form is governed by the laws of the United States and the applicable state law where the Employer operates. Any disputes arising from this form or related training shall be resolved in accordance with said laws.</w:t>
      </w:r>
    </w:p>
    <w:p/>
    <w:p/>
    <w:p>
      <w:r>
        <w:rPr>
          <w:b w:val="0"/>
          <w:sz w:val="20"/>
        </w:rPr>
        <w:t>Place of Acknowledgement: ______________________________________________</w:t>
      </w:r>
    </w:p>
    <w:p>
      <w:r>
        <w:rPr>
          <w:b w:val="0"/>
          <w:sz w:val="20"/>
        </w:rPr>
        <w:t>Date of Acknowledgement: 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EMPLOYER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&amp; Title: 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https://formtemplate-us.com/employee-training-acknowledgement-form/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employee-training-acknowledgement-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