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PATIENT ENCOUNTER FORM</w:t>
      </w:r>
    </w:p>
    <w:p/>
    <w:p/>
    <w:p>
      <w:r>
        <w:rPr>
          <w:b/>
          <w:sz w:val="20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Gender: ________________  Social Security Number: 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  State: ___________  Zip Code: 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0"/>
        </w:rPr>
        <w:t>Emergency Contact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 to Patient: 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</w:t>
      </w:r>
    </w:p>
    <w:p/>
    <w:p>
      <w:r>
        <w:rPr>
          <w:b/>
          <w:sz w:val="20"/>
        </w:rPr>
        <w:t>Insurance Information</w:t>
      </w:r>
    </w:p>
    <w:p>
      <w:r>
        <w:rPr>
          <w:b w:val="0"/>
          <w:sz w:val="20"/>
        </w:rPr>
        <w:t>Primary Insurance Provider: ________________________________________________</w:t>
      </w:r>
    </w:p>
    <w:p>
      <w:r>
        <w:rPr>
          <w:b w:val="0"/>
          <w:sz w:val="20"/>
        </w:rPr>
        <w:t>Policy Number: ____________________________________________________________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_____________________________________________________________</w:t>
      </w:r>
    </w:p>
    <w:p>
      <w:r>
        <w:rPr>
          <w:b w:val="0"/>
          <w:sz w:val="20"/>
        </w:rPr>
        <w:t>Policy Holder Name (if different): _________________________________________</w:t>
      </w:r>
    </w:p>
    <w:p>
      <w:r>
        <w:rPr>
          <w:b w:val="0"/>
          <w:sz w:val="20"/>
        </w:rPr>
        <w:t>Policy Holder Date of Birth: _______________________________________________</w:t>
      </w:r>
    </w:p>
    <w:p>
      <w:r>
        <w:rPr>
          <w:b w:val="0"/>
          <w:sz w:val="20"/>
        </w:rPr>
        <w:t>Secondary Insurance Provider (if applicable): ______________________________</w:t>
      </w:r>
    </w:p>
    <w:p>
      <w:r>
        <w:rPr>
          <w:b w:val="0"/>
          <w:sz w:val="20"/>
        </w:rPr>
        <w:t>Policy Number: ____________________________________________________________</w:t>
      </w:r>
    </w:p>
    <w:p/>
    <w:p>
      <w:r>
        <w:rPr>
          <w:b/>
          <w:sz w:val="20"/>
        </w:rPr>
        <w:t>Medical History</w:t>
      </w:r>
    </w:p>
    <w:p>
      <w:r>
        <w:rPr>
          <w:b w:val="0"/>
          <w:sz w:val="20"/>
        </w:rPr>
        <w:t>Please check all that apply or write 'None':</w:t>
      </w:r>
    </w:p>
    <w:p>
      <w:r>
        <w:rPr>
          <w:b w:val="0"/>
          <w:sz w:val="20"/>
        </w:rPr>
        <w:t>[ ] Diabetes</w:t>
      </w:r>
    </w:p>
    <w:p>
      <w:r>
        <w:rPr>
          <w:b w:val="0"/>
          <w:sz w:val="20"/>
        </w:rPr>
        <w:t>[ ] Hypertension (High Blood Pressure)</w:t>
      </w:r>
    </w:p>
    <w:p>
      <w:r>
        <w:rPr>
          <w:b w:val="0"/>
          <w:sz w:val="20"/>
        </w:rPr>
        <w:t>[ ] Heart Disease</w:t>
      </w:r>
    </w:p>
    <w:p>
      <w:r>
        <w:rPr>
          <w:b w:val="0"/>
          <w:sz w:val="20"/>
        </w:rPr>
        <w:t>[ ] Asthma or other Respiratory Conditions</w:t>
      </w:r>
    </w:p>
    <w:p>
      <w:r>
        <w:rPr>
          <w:b w:val="0"/>
          <w:sz w:val="20"/>
        </w:rPr>
        <w:t>[ ] Stroke</w:t>
      </w:r>
    </w:p>
    <w:p>
      <w:r>
        <w:rPr>
          <w:b w:val="0"/>
          <w:sz w:val="20"/>
        </w:rPr>
        <w:t>[ ] Cancer</w:t>
      </w:r>
    </w:p>
    <w:p>
      <w:r>
        <w:rPr>
          <w:b w:val="0"/>
          <w:sz w:val="20"/>
        </w:rPr>
        <w:t>[ ] Kidney Disease</w:t>
      </w:r>
    </w:p>
    <w:p>
      <w:r>
        <w:rPr>
          <w:b w:val="0"/>
          <w:sz w:val="20"/>
        </w:rPr>
        <w:t>[ ] Liver Disease</w:t>
      </w:r>
    </w:p>
    <w:p>
      <w:r>
        <w:rPr>
          <w:b w:val="0"/>
          <w:sz w:val="20"/>
        </w:rPr>
        <w:t>[ ] Thyroid Disorder</w:t>
      </w:r>
    </w:p>
    <w:p>
      <w:r>
        <w:rPr>
          <w:b w:val="0"/>
          <w:sz w:val="20"/>
        </w:rPr>
        <w:t>[ ] Depression or Anxiety</w:t>
      </w:r>
    </w:p>
    <w:p>
      <w:r>
        <w:rPr>
          <w:b w:val="0"/>
          <w:sz w:val="20"/>
        </w:rPr>
        <w:t>[ ] Seizures or Epilepsy</w:t>
      </w:r>
    </w:p>
    <w:p>
      <w:r>
        <w:rPr>
          <w:b w:val="0"/>
          <w:sz w:val="20"/>
        </w:rPr>
        <w:t>[ ] Allergies (Specify below)</w:t>
      </w:r>
    </w:p>
    <w:p>
      <w:r>
        <w:rPr>
          <w:b w:val="0"/>
          <w:sz w:val="20"/>
        </w:rPr>
        <w:t>[ ] Other (Specify below)</w:t>
      </w:r>
    </w:p>
    <w:p>
      <w:r>
        <w:rPr>
          <w:b w:val="0"/>
          <w:sz w:val="20"/>
        </w:rPr>
        <w:t>Allergies (medications, food, environmental): ________________________________</w:t>
      </w:r>
    </w:p>
    <w:p>
      <w:r>
        <w:rPr>
          <w:b w:val="0"/>
          <w:sz w:val="20"/>
        </w:rPr>
        <w:t>Other medical conditions or remarks: ________________________________________</w:t>
      </w:r>
    </w:p>
    <w:p/>
    <w:p>
      <w:r>
        <w:rPr>
          <w:b/>
          <w:sz w:val="20"/>
        </w:rPr>
        <w:t>Current Medications</w:t>
      </w:r>
    </w:p>
    <w:p>
      <w:r>
        <w:rPr>
          <w:b w:val="0"/>
          <w:sz w:val="20"/>
        </w:rPr>
        <w:t>Please list all medications you are currently taking, including dosage and frequency:</w:t>
      </w:r>
    </w:p>
    <w:p>
      <w:r>
        <w:rPr>
          <w:b w:val="0"/>
          <w:sz w:val="20"/>
        </w:rPr>
        <w:t>1. 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</w:t>
      </w:r>
    </w:p>
    <w:p/>
    <w:p>
      <w:r>
        <w:rPr>
          <w:b/>
          <w:sz w:val="20"/>
        </w:rPr>
        <w:t>Reason for Visit / Chief Complaint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Review of Systems</w:t>
      </w:r>
    </w:p>
    <w:p>
      <w:r>
        <w:rPr>
          <w:b w:val="0"/>
          <w:sz w:val="20"/>
        </w:rPr>
        <w:t>Please check any current symptoms or problems you are experiencing:</w:t>
      </w:r>
    </w:p>
    <w:p>
      <w:r>
        <w:rPr>
          <w:b w:val="0"/>
          <w:sz w:val="20"/>
        </w:rPr>
        <w:t>[ ] Fever or chills</w:t>
      </w:r>
    </w:p>
    <w:p>
      <w:r>
        <w:rPr>
          <w:b w:val="0"/>
          <w:sz w:val="20"/>
        </w:rPr>
        <w:t>[ ] Weight loss or gain</w:t>
      </w:r>
    </w:p>
    <w:p>
      <w:r>
        <w:rPr>
          <w:b w:val="0"/>
          <w:sz w:val="20"/>
        </w:rPr>
        <w:t>[ ] Fatigue or weakness</w:t>
      </w:r>
    </w:p>
    <w:p>
      <w:r>
        <w:rPr>
          <w:b w:val="0"/>
          <w:sz w:val="20"/>
        </w:rPr>
        <w:t>[ ] Headache</w:t>
      </w:r>
    </w:p>
    <w:p>
      <w:r>
        <w:rPr>
          <w:b w:val="0"/>
          <w:sz w:val="20"/>
        </w:rPr>
        <w:t>[ ] Vision changes</w:t>
      </w:r>
    </w:p>
    <w:p>
      <w:r>
        <w:rPr>
          <w:b w:val="0"/>
          <w:sz w:val="20"/>
        </w:rPr>
        <w:t>[ ] Hearing loss or ringing</w:t>
      </w:r>
    </w:p>
    <w:p>
      <w:r>
        <w:rPr>
          <w:b w:val="0"/>
          <w:sz w:val="20"/>
        </w:rPr>
        <w:t>[ ] Chest pain or palpitations</w:t>
      </w:r>
    </w:p>
    <w:p>
      <w:r>
        <w:rPr>
          <w:b w:val="0"/>
          <w:sz w:val="20"/>
        </w:rPr>
        <w:t>[ ] Shortness of breath</w:t>
      </w:r>
    </w:p>
    <w:p>
      <w:r>
        <w:rPr>
          <w:b w:val="0"/>
          <w:sz w:val="20"/>
        </w:rPr>
        <w:t>[ ] Cough or sputum production</w:t>
      </w:r>
    </w:p>
    <w:p>
      <w:r>
        <w:rPr>
          <w:b w:val="0"/>
          <w:sz w:val="20"/>
        </w:rPr>
        <w:t>[ ] Abdominal pain or nausea</w:t>
      </w:r>
    </w:p>
    <w:p>
      <w:r>
        <w:rPr>
          <w:b w:val="0"/>
          <w:sz w:val="20"/>
        </w:rPr>
        <w:t>[ ] Changes in bowel habits</w:t>
      </w:r>
    </w:p>
    <w:p>
      <w:r>
        <w:rPr>
          <w:b w:val="0"/>
          <w:sz w:val="20"/>
        </w:rPr>
        <w:t>[ ] Urinary symptoms</w:t>
      </w:r>
    </w:p>
    <w:p>
      <w:r>
        <w:rPr>
          <w:b w:val="0"/>
          <w:sz w:val="20"/>
        </w:rPr>
        <w:t>[ ] Joint pain or swelling</w:t>
      </w:r>
    </w:p>
    <w:p>
      <w:r>
        <w:rPr>
          <w:b w:val="0"/>
          <w:sz w:val="20"/>
        </w:rPr>
        <w:t>[ ] Skin rash or lesions</w:t>
      </w:r>
    </w:p>
    <w:p>
      <w:r>
        <w:rPr>
          <w:b w:val="0"/>
          <w:sz w:val="20"/>
        </w:rPr>
        <w:t>[ ] Mood changes or depression</w:t>
      </w:r>
    </w:p>
    <w:p>
      <w:r>
        <w:rPr>
          <w:b w:val="0"/>
          <w:sz w:val="20"/>
        </w:rPr>
        <w:t>[ ] Sleep disturbances</w:t>
      </w:r>
    </w:p>
    <w:p/>
    <w:p>
      <w:r>
        <w:rPr>
          <w:b/>
          <w:sz w:val="20"/>
        </w:rPr>
        <w:t>Past Surgeries and Hospitalizations</w:t>
      </w:r>
    </w:p>
    <w:p>
      <w:r>
        <w:rPr>
          <w:b w:val="0"/>
          <w:sz w:val="20"/>
        </w:rPr>
        <w:t>Please list any surgeries or hospital stays with approximate dates:</w:t>
      </w:r>
    </w:p>
    <w:p>
      <w:r>
        <w:rPr>
          <w:b w:val="0"/>
          <w:sz w:val="20"/>
        </w:rPr>
        <w:t>1. 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</w:t>
      </w:r>
    </w:p>
    <w:p/>
    <w:p>
      <w:r>
        <w:rPr>
          <w:b/>
          <w:sz w:val="20"/>
        </w:rPr>
        <w:t>Social History</w:t>
      </w:r>
    </w:p>
    <w:p>
      <w:r>
        <w:rPr>
          <w:b w:val="0"/>
          <w:sz w:val="20"/>
        </w:rPr>
        <w:t>Do you use tobacco products?    [ ] Yes    [ ] No</w:t>
      </w:r>
    </w:p>
    <w:p>
      <w:r>
        <w:rPr>
          <w:b w:val="0"/>
          <w:sz w:val="20"/>
        </w:rPr>
        <w:t>If yes, specify type and amount: ___________________________________________</w:t>
      </w:r>
    </w:p>
    <w:p>
      <w:r>
        <w:rPr>
          <w:b w:val="0"/>
          <w:sz w:val="20"/>
        </w:rPr>
        <w:t>Do you consume alcohol?          [ ] Yes    [ ] No</w:t>
      </w:r>
    </w:p>
    <w:p>
      <w:r>
        <w:rPr>
          <w:b w:val="0"/>
          <w:sz w:val="20"/>
        </w:rPr>
        <w:t>If yes, specify frequency and amount: _____________________________________</w:t>
      </w:r>
    </w:p>
    <w:p>
      <w:r>
        <w:rPr>
          <w:b w:val="0"/>
          <w:sz w:val="20"/>
        </w:rPr>
        <w:t>Do you use recreational drugs?  [ ] Yes    [ ] No</w:t>
      </w:r>
    </w:p>
    <w:p>
      <w:r>
        <w:rPr>
          <w:b w:val="0"/>
          <w:sz w:val="20"/>
        </w:rPr>
        <w:t>If yes, specify type and frequency: _______________________________________</w:t>
      </w:r>
    </w:p>
    <w:p>
      <w:r>
        <w:rPr>
          <w:b w:val="0"/>
          <w:sz w:val="20"/>
        </w:rPr>
        <w:t>Occupation: _______________________________________________________________</w:t>
      </w:r>
    </w:p>
    <w:p/>
    <w:p>
      <w:r>
        <w:rPr>
          <w:b/>
          <w:sz w:val="20"/>
        </w:rPr>
        <w:t>Family History</w:t>
      </w:r>
    </w:p>
    <w:p>
      <w:r>
        <w:rPr>
          <w:b w:val="0"/>
          <w:sz w:val="20"/>
        </w:rPr>
        <w:t>Please indicate if any close relatives have had any of the following conditions:</w:t>
      </w:r>
    </w:p>
    <w:p>
      <w:r>
        <w:rPr>
          <w:b w:val="0"/>
          <w:sz w:val="20"/>
        </w:rPr>
        <w:t>[ ] Heart Disease</w:t>
      </w:r>
    </w:p>
    <w:p>
      <w:r>
        <w:rPr>
          <w:b w:val="0"/>
          <w:sz w:val="20"/>
        </w:rPr>
        <w:t>[ ] Stroke</w:t>
      </w:r>
    </w:p>
    <w:p>
      <w:r>
        <w:rPr>
          <w:b w:val="0"/>
          <w:sz w:val="20"/>
        </w:rPr>
        <w:t>[ ] Diabetes</w:t>
      </w:r>
    </w:p>
    <w:p>
      <w:r>
        <w:rPr>
          <w:b w:val="0"/>
          <w:sz w:val="20"/>
        </w:rPr>
        <w:t>[ ] Cancer</w:t>
      </w:r>
    </w:p>
    <w:p>
      <w:r>
        <w:rPr>
          <w:b w:val="0"/>
          <w:sz w:val="20"/>
        </w:rPr>
        <w:t>[ ] Hypertension</w:t>
      </w:r>
    </w:p>
    <w:p>
      <w:r>
        <w:rPr>
          <w:b w:val="0"/>
          <w:sz w:val="20"/>
        </w:rPr>
        <w:t>[ ] Mental Illness</w:t>
      </w:r>
    </w:p>
    <w:p>
      <w:r>
        <w:rPr>
          <w:b w:val="0"/>
          <w:sz w:val="20"/>
        </w:rPr>
        <w:t>[ ] Genetic Disorders</w:t>
      </w:r>
    </w:p>
    <w:p>
      <w:r>
        <w:rPr>
          <w:b w:val="0"/>
          <w:sz w:val="20"/>
        </w:rPr>
        <w:t>[ ] Other: __________________________________________________________</w:t>
      </w:r>
    </w:p>
    <w:p/>
    <w:p>
      <w:r>
        <w:rPr>
          <w:b/>
          <w:sz w:val="20"/>
        </w:rPr>
        <w:t>Consent for Treatment</w:t>
      </w:r>
    </w:p>
    <w:p>
      <w:r>
        <w:rPr>
          <w:b w:val="0"/>
          <w:sz w:val="20"/>
        </w:rPr>
        <w:t>I hereby consent to the examination and treatment by the healthcare providers at this facility. I understand that the practice of medicine is not an exact science and no guarantees have been made to me regarding the results of treatment. I acknowledge that I have had the opportunity to ask questions and that all my questions have been answered to my satisfaction.</w:t>
      </w:r>
    </w:p>
    <w:p/>
    <w:p>
      <w:r>
        <w:rPr>
          <w:b/>
          <w:sz w:val="20"/>
        </w:rPr>
        <w:t>Notice of Privacy Practices</w:t>
      </w:r>
    </w:p>
    <w:p>
      <w:r>
        <w:rPr>
          <w:b w:val="0"/>
          <w:sz w:val="20"/>
        </w:rPr>
        <w:t>I acknowledge that I have received or been offered a copy of the Notice of Privacy Practices. I understand that my personal health information will be used and disclosed in accordance with applicable federal and state laws, including the Health Insurance Portability and Accountability Act (HIPAA).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Healthcare Provider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https://formtemplate-us.com/encounter-form/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encounter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