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EQUIPMENT REQUEST FORM</w:t>
      </w:r>
    </w:p>
    <w:p/>
    <w:p/>
    <w:p>
      <w:r>
        <w:rPr>
          <w:b/>
          <w:sz w:val="22"/>
        </w:rPr>
        <w:t>Requester Information:</w:t>
      </w:r>
    </w:p>
    <w:p>
      <w:r>
        <w:rPr>
          <w:b w:val="0"/>
          <w:sz w:val="20"/>
        </w:rPr>
        <w:t>Full Name: ______________________________________________________________</w:t>
      </w:r>
    </w:p>
    <w:p>
      <w:r>
        <w:rPr>
          <w:b w:val="0"/>
          <w:sz w:val="20"/>
        </w:rPr>
        <w:t>Department: _____________________________________________________________</w:t>
      </w:r>
    </w:p>
    <w:p>
      <w:r>
        <w:rPr>
          <w:b w:val="0"/>
          <w:sz w:val="20"/>
        </w:rPr>
        <w:t>Employee ID: ____________________________________________________________</w:t>
      </w:r>
    </w:p>
    <w:p>
      <w:r>
        <w:rPr>
          <w:b w:val="0"/>
          <w:sz w:val="20"/>
        </w:rPr>
        <w:t>Email Address: __________________________________________________________</w:t>
      </w:r>
    </w:p>
    <w:p>
      <w:r>
        <w:rPr>
          <w:b w:val="0"/>
          <w:sz w:val="20"/>
        </w:rPr>
        <w:t>Phone Number: ___________________________________________________________</w:t>
      </w:r>
    </w:p>
    <w:p/>
    <w:p>
      <w:r>
        <w:rPr>
          <w:b/>
          <w:sz w:val="22"/>
        </w:rPr>
        <w:t>Supervisor Approval:</w:t>
      </w:r>
    </w:p>
    <w:p>
      <w:r>
        <w:rPr>
          <w:b w:val="0"/>
          <w:sz w:val="20"/>
        </w:rPr>
        <w:t>Supervisor Name: ________________________________________________________</w:t>
      </w:r>
    </w:p>
    <w:p>
      <w:r>
        <w:rPr>
          <w:b w:val="0"/>
          <w:sz w:val="20"/>
        </w:rPr>
        <w:t>Supervisor Email: _______________________________________________________</w:t>
      </w:r>
    </w:p>
    <w:p>
      <w:r>
        <w:rPr>
          <w:b w:val="0"/>
          <w:sz w:val="20"/>
        </w:rPr>
        <w:t>Supervisor Phone: _______________________________________________________</w:t>
      </w:r>
    </w:p>
    <w:p>
      <w:r>
        <w:rPr>
          <w:b w:val="0"/>
          <w:sz w:val="20"/>
        </w:rPr>
        <w:t>Approval Status: _________________________________________________________</w:t>
      </w:r>
    </w:p>
    <w:p>
      <w:r>
        <w:rPr>
          <w:b w:val="0"/>
          <w:sz w:val="20"/>
        </w:rPr>
        <w:t>Comments: _______________________________________________________________</w:t>
      </w:r>
    </w:p>
    <w:p/>
    <w:p>
      <w:r>
        <w:rPr>
          <w:b/>
          <w:sz w:val="22"/>
        </w:rPr>
        <w:t>Equipment Details:</w:t>
      </w:r>
    </w:p>
    <w:p>
      <w:r>
        <w:rPr>
          <w:b w:val="0"/>
          <w:sz w:val="20"/>
        </w:rPr>
        <w:t>Equipment Name: _________________________________________________________</w:t>
      </w:r>
    </w:p>
    <w:p>
      <w:r>
        <w:rPr>
          <w:b w:val="0"/>
          <w:sz w:val="20"/>
        </w:rPr>
        <w:t>Manufacturer/Brand: _____________________________________________________</w:t>
      </w:r>
    </w:p>
    <w:p>
      <w:r>
        <w:rPr>
          <w:b w:val="0"/>
          <w:sz w:val="20"/>
        </w:rPr>
        <w:t>Model Number: ___________________________________________________________</w:t>
      </w:r>
    </w:p>
    <w:p>
      <w:r>
        <w:rPr>
          <w:b w:val="0"/>
          <w:sz w:val="20"/>
        </w:rPr>
        <w:t>Serial Number (if applicable): ____________________________________________</w:t>
      </w:r>
    </w:p>
    <w:p>
      <w:r>
        <w:rPr>
          <w:b w:val="0"/>
          <w:sz w:val="20"/>
        </w:rPr>
        <w:t>Quantity Requested: ______________________________________________________</w:t>
      </w:r>
    </w:p>
    <w:p>
      <w:r>
        <w:rPr>
          <w:b w:val="0"/>
          <w:sz w:val="20"/>
        </w:rPr>
        <w:t>Purpose of Request: ______________________________________________________</w:t>
      </w:r>
    </w:p>
    <w:p>
      <w:r>
        <w:rPr>
          <w:b w:val="0"/>
          <w:sz w:val="20"/>
        </w:rPr>
        <w:t>Estimated Cost (USD): ___________________________________________________</w:t>
      </w:r>
    </w:p>
    <w:p/>
    <w:p>
      <w:r>
        <w:rPr>
          <w:b/>
          <w:sz w:val="22"/>
        </w:rPr>
        <w:t>Delivery Information:</w:t>
      </w:r>
    </w:p>
    <w:p>
      <w:r>
        <w:rPr>
          <w:b w:val="0"/>
          <w:sz w:val="20"/>
        </w:rPr>
        <w:t>Delivery Location/Address: _______________________________________________</w:t>
      </w:r>
    </w:p>
    <w:p>
      <w:r>
        <w:rPr>
          <w:b w:val="0"/>
          <w:sz w:val="20"/>
        </w:rPr>
        <w:t>Preferred Delivery Date: _________________________________________________</w:t>
      </w:r>
    </w:p>
    <w:p>
      <w:r>
        <w:rPr>
          <w:b w:val="0"/>
          <w:sz w:val="20"/>
        </w:rPr>
        <w:t>Special Instructions: ____________________________________________________</w:t>
      </w:r>
    </w:p>
    <w:p/>
    <w:p>
      <w:r>
        <w:rPr>
          <w:b/>
          <w:sz w:val="22"/>
        </w:rPr>
        <w:t>Terms and Conditions:</w:t>
      </w:r>
    </w:p>
    <w:p>
      <w:r>
        <w:rPr>
          <w:b w:val="0"/>
          <w:sz w:val="20"/>
        </w:rPr>
        <w:t>1. The requester certifies that the equipment requested is necessary for the performance of their job duties and complies with all applicable company policies and federal, state, and local laws.</w:t>
      </w:r>
    </w:p>
    <w:p>
      <w:r>
        <w:rPr>
          <w:b w:val="0"/>
          <w:sz w:val="20"/>
        </w:rPr>
        <w:t>2. The requester agrees to use the equipment responsibly and maintain it in proper working condition.</w:t>
      </w:r>
    </w:p>
    <w:p>
      <w:r>
        <w:rPr>
          <w:b w:val="0"/>
          <w:sz w:val="20"/>
        </w:rPr>
        <w:t>3. The equipment remains company property and must be returned upon request or upon termination of employment.</w:t>
      </w:r>
    </w:p>
    <w:p>
      <w:r>
        <w:rPr>
          <w:b w:val="0"/>
          <w:sz w:val="20"/>
        </w:rPr>
        <w:t>4. The requester understands that any damage or loss due to negligence may result in financial liability.</w:t>
      </w:r>
    </w:p>
    <w:p>
      <w:r>
        <w:rPr>
          <w:b w:val="0"/>
          <w:sz w:val="20"/>
        </w:rPr>
        <w:t>5. The company reserves the right to deny or revoke equipment requests at its discretion.</w:t>
      </w:r>
    </w:p>
    <w:p>
      <w:r>
        <w:rPr>
          <w:b w:val="0"/>
          <w:sz w:val="20"/>
        </w:rPr>
        <w:t>6. All information provided in this form must be accurate and truthful. Providing false information may result in disciplinary action.</w:t>
      </w:r>
    </w:p>
    <w:p>
      <w:r>
        <w:rPr>
          <w:b w:val="0"/>
          <w:sz w:val="20"/>
        </w:rPr>
        <w:t>7. This form constitutes a binding agreement between the requester and the company upon approval.</w:t>
      </w:r>
    </w:p>
    <w:p/>
    <w:p>
      <w:r>
        <w:rPr>
          <w:b/>
          <w:sz w:val="22"/>
        </w:rPr>
        <w:t>Confidentiality Statement:</w:t>
      </w:r>
    </w:p>
    <w:p>
      <w:r>
        <w:rPr>
          <w:b w:val="0"/>
          <w:sz w:val="20"/>
        </w:rPr>
        <w:t>The requester acknowledges that any equipment containing or used to access confidential or proprietary information must be secured and handled in accordance with the company's data protection policies and all applicable laws, including but not limited to HIPAA, FERPA, and GDPR where applicable.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Requester Signature</w:t>
            </w:r>
          </w:p>
        </w:tc>
        <w:tc>
          <w:tcPr>
            <w:tcW w:type="dxa" w:w="4986"/>
            <w:tcBorders>
              <w:top w:val="nil"/>
              <w:left w:val="nil"/>
              <w:bottom w:val="nil"/>
              <w:right w:val="nil"/>
              <w:insideH w:val="nil"/>
              <w:insideV w:val="nil"/>
            </w:tcBorders>
          </w:tcPr>
          <w:p>
            <w:pPr>
              <w:jc w:val="center"/>
            </w:pPr>
            <w:r>
              <w:t>Supervisor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Date: ______________________________</w:t>
            </w:r>
          </w:p>
        </w:tc>
        <w:tc>
          <w:tcPr>
            <w:tcW w:type="dxa" w:w="4986"/>
            <w:tcBorders>
              <w:top w:val="nil"/>
              <w:left w:val="nil"/>
              <w:bottom w:val="nil"/>
              <w:right w:val="nil"/>
              <w:insideH w:val="nil"/>
              <w:insideV w:val="nil"/>
            </w:tcBorders>
          </w:tcPr>
          <w:p>
            <w:pPr>
              <w:jc w:val="center"/>
            </w:pPr>
            <w:r>
              <w:t>Date: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https://formtemplate-us.com/equipment-request-form/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equipment-reques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