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ESTHETICIAN FACIAL CONSENT FORM</w:t>
      </w:r>
    </w:p>
    <w:p/>
    <w:p/>
    <w:p>
      <w:r>
        <w:rPr>
          <w:b/>
          <w:sz w:val="22"/>
        </w:rPr>
        <w:t>Client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r>
        <w:rPr>
          <w:b w:val="0"/>
          <w:sz w:val="20"/>
        </w:rPr>
        <w:t>Address: _________________________________________________________________</w:t>
      </w:r>
    </w:p>
    <w:p/>
    <w:p>
      <w:r>
        <w:rPr>
          <w:b/>
          <w:sz w:val="22"/>
        </w:rPr>
        <w:t>Emergency Contact</w:t>
      </w:r>
    </w:p>
    <w:p>
      <w:r>
        <w:rPr>
          <w:b w:val="0"/>
          <w:sz w:val="20"/>
        </w:rPr>
        <w:t>Name: ____________________________________________________________________</w:t>
      </w:r>
    </w:p>
    <w:p>
      <w:r>
        <w:rPr>
          <w:b w:val="0"/>
          <w:sz w:val="20"/>
        </w:rPr>
        <w:t>Relationship: ______________________________________________________________</w:t>
      </w:r>
    </w:p>
    <w:p>
      <w:r>
        <w:rPr>
          <w:b w:val="0"/>
          <w:sz w:val="20"/>
        </w:rPr>
        <w:t>Phone Number: _____________________________________________________________</w:t>
      </w:r>
    </w:p>
    <w:p/>
    <w:p/>
    <w:p>
      <w:r>
        <w:rPr>
          <w:b/>
          <w:sz w:val="22"/>
        </w:rPr>
        <w:t>Medical History and Skin Conditions</w:t>
      </w:r>
    </w:p>
    <w:p>
      <w:r>
        <w:rPr>
          <w:b/>
          <w:sz w:val="20"/>
        </w:rPr>
        <w:t>Please check all that apply or write 'None':</w:t>
      </w:r>
    </w:p>
    <w:p>
      <w:r>
        <w:rPr>
          <w:b w:val="0"/>
          <w:sz w:val="20"/>
        </w:rPr>
        <w:t>□ Allergies (please specify): _______________________________________________</w:t>
      </w:r>
    </w:p>
    <w:p>
      <w:r>
        <w:rPr>
          <w:b w:val="0"/>
          <w:sz w:val="20"/>
        </w:rPr>
        <w:t>□ Skin Conditions (e.g., eczema, psoriasis, rosacea): ________________________</w:t>
      </w:r>
    </w:p>
    <w:p>
      <w:r>
        <w:rPr>
          <w:b w:val="0"/>
          <w:sz w:val="20"/>
        </w:rPr>
        <w:t>□ Recent Sunburn or Chemical Peel: _________________________________________</w:t>
      </w:r>
    </w:p>
    <w:p>
      <w:r>
        <w:rPr>
          <w:b w:val="0"/>
          <w:sz w:val="20"/>
        </w:rPr>
        <w:t>□ Skin Cancer or History of Skin Lesions: ___________________________________</w:t>
      </w:r>
    </w:p>
    <w:p>
      <w:r>
        <w:rPr>
          <w:b w:val="0"/>
          <w:sz w:val="20"/>
        </w:rPr>
        <w:t>□ Cold Sores / Herpes Simplex: _____________________________________________</w:t>
      </w:r>
    </w:p>
    <w:p>
      <w:r>
        <w:rPr>
          <w:b w:val="0"/>
          <w:sz w:val="20"/>
        </w:rPr>
        <w:t>□ Acne or Breakouts: ______________________________________________________</w:t>
      </w:r>
    </w:p>
    <w:p>
      <w:r>
        <w:rPr>
          <w:b w:val="0"/>
          <w:sz w:val="20"/>
        </w:rPr>
        <w:t>□ Use of Retinoids or Accutane within the past 6 months: _____________________</w:t>
      </w:r>
    </w:p>
    <w:p>
      <w:r>
        <w:rPr>
          <w:b w:val="0"/>
          <w:sz w:val="20"/>
        </w:rPr>
        <w:t>□ Diabetes: ________________________________________________________________</w:t>
      </w:r>
    </w:p>
    <w:p>
      <w:r>
        <w:rPr>
          <w:b w:val="0"/>
          <w:sz w:val="20"/>
        </w:rPr>
        <w:t>□ High Blood Pressure: _____________________________________________________</w:t>
      </w:r>
    </w:p>
    <w:p>
      <w:r>
        <w:rPr>
          <w:b w:val="0"/>
          <w:sz w:val="20"/>
        </w:rPr>
        <w:t>□ Pregnancy or Nursing: ____________________________________________________</w:t>
      </w:r>
    </w:p>
    <w:p>
      <w:r>
        <w:rPr>
          <w:b w:val="0"/>
          <w:sz w:val="20"/>
        </w:rPr>
        <w:t>□ Use of Blood Thinners: ___________________________________________________</w:t>
      </w:r>
    </w:p>
    <w:p>
      <w:r>
        <w:rPr>
          <w:b w:val="0"/>
          <w:sz w:val="20"/>
        </w:rPr>
        <w:t>□ Other Medical Conditions or Medications: _________________________________</w:t>
      </w:r>
    </w:p>
    <w:p/>
    <w:p>
      <w:r>
        <w:rPr>
          <w:b/>
          <w:sz w:val="22"/>
        </w:rPr>
        <w:t>Consent to Facial Treatment</w:t>
      </w:r>
    </w:p>
    <w:p>
      <w:r>
        <w:rPr>
          <w:b w:val="0"/>
          <w:sz w:val="20"/>
        </w:rPr>
        <w:t>I hereby consent to the facial treatment(s) provided by the Esthetician. I understand that the treatment may include cleansing, exfoliation, extractions, massage, masks, and application of products intended to improve the skin condition. I acknowledge that the Esthetician has explained the procedure and possible side effects.</w:t>
      </w:r>
    </w:p>
    <w:p/>
    <w:p>
      <w:r>
        <w:rPr>
          <w:b w:val="0"/>
          <w:sz w:val="20"/>
        </w:rPr>
        <w:t>I acknowledge that no guarantees have been made about the results of the facial treatment. I understand that some skin reactions such as redness, irritation, or allergic reactions may occur. I agree to inform the Esthetician of any discomfort or adverse reaction during or after the treatment.</w:t>
      </w:r>
    </w:p>
    <w:p/>
    <w:p>
      <w:r>
        <w:rPr>
          <w:b w:val="0"/>
          <w:sz w:val="20"/>
        </w:rPr>
        <w:t>I confirm that the information I have provided in the Medical History section is complete and accurate to the best of my knowledge. I understand that withholding information or misrepresenting my medical condition could result in adverse effects and that the Esthetician is not liable for any complications arising from incomplete or false information.</w:t>
      </w:r>
    </w:p>
    <w:p/>
    <w:p>
      <w:r>
        <w:rPr>
          <w:b w:val="0"/>
          <w:sz w:val="20"/>
        </w:rPr>
        <w:t>I understand that facial treatments are not a substitute for medical advice or treatment. I agree to seek advice from a healthcare professional for any medical condition affecting my skin or health.</w:t>
      </w:r>
    </w:p>
    <w:p/>
    <w:p>
      <w:r>
        <w:rPr>
          <w:b w:val="0"/>
          <w:sz w:val="20"/>
        </w:rPr>
        <w:t>I agree not to hold the Esthetician, their employees, or the establishment responsible for any unexpected side effects or complications resulting from the treatment.</w:t>
      </w:r>
    </w:p>
    <w:p/>
    <w:p/>
    <w:p>
      <w:r>
        <w:rPr>
          <w:b/>
          <w:sz w:val="22"/>
        </w:rPr>
        <w:t>Photograph and Media Release</w:t>
      </w:r>
    </w:p>
    <w:p>
      <w:r>
        <w:rPr>
          <w:b w:val="0"/>
          <w:sz w:val="20"/>
        </w:rPr>
        <w:t>I consent to the taking of photographs or videos of my skin before, during, and after the treatment for the purposes of record keeping, treatment analysis, and educational or promotional use by the Esthetician or establishment. I understand my identity will be kept confidential unless I give express permission otherwise.</w:t>
      </w:r>
    </w:p>
    <w:p/>
    <w:p>
      <w:r>
        <w:rPr>
          <w:b/>
          <w:sz w:val="22"/>
        </w:rPr>
        <w:t>Cancellation and Refund Policy</w:t>
      </w:r>
    </w:p>
    <w:p>
      <w:r>
        <w:rPr>
          <w:b w:val="0"/>
          <w:sz w:val="20"/>
        </w:rPr>
        <w:t>I understand that appointments must be cancelled at least 24 hours in advance. Failure to do so may result in a cancellation fee as determined by the Esthetician or establishment. Refunds for services rendered are not provided.</w:t>
      </w:r>
    </w:p>
    <w:p/>
    <w:p>
      <w:r>
        <w:rPr>
          <w:b/>
          <w:sz w:val="22"/>
        </w:rPr>
        <w:t>Client Agreement</w:t>
      </w:r>
    </w:p>
    <w:p>
      <w:r>
        <w:rPr>
          <w:b w:val="0"/>
          <w:sz w:val="20"/>
        </w:rPr>
        <w:t>By signing below, I acknowledge that I have read, understood, and agreed to the terms outlined in this consent form. I have had the opportunity to ask questions and have received satisfactory answers. I consent voluntarily to the facial treatment.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ESTHETICIAN</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 Name: _______________________________</w:t>
            </w:r>
          </w:p>
        </w:tc>
        <w:tc>
          <w:tcPr>
            <w:tcW w:type="dxa" w:w="4986"/>
            <w:tcBorders>
              <w:top w:val="nil"/>
              <w:left w:val="nil"/>
              <w:bottom w:val="nil"/>
              <w:right w:val="nil"/>
              <w:insideH w:val="nil"/>
              <w:insideV w:val="nil"/>
            </w:tcBorders>
          </w:tcPr>
          <w:p>
            <w:pPr>
              <w:jc w:val="center"/>
            </w:pPr>
            <w:r>
              <w:t>Print Name: _______________________________</w:t>
            </w:r>
          </w:p>
        </w:tc>
      </w:tr>
    </w:tbl>
    <w:p/>
    <w:p/>
    <w:p>
      <w:r>
        <w:rPr>
          <w:b/>
          <w:sz w:val="22"/>
        </w:rPr>
        <w:t>Additional Notes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https://formtemplate-us.com/esthetician-facial-consent-form/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sthetician-facial-cons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