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REGISTRATION AND TERMS AGREEMENT</w:t>
      </w:r>
    </w:p>
    <w:p/>
    <w:p>
      <w:r>
        <w:rPr>
          <w:b/>
          <w:sz w:val="22"/>
        </w:rPr>
        <w:t>Event Details:</w:t>
      </w:r>
    </w:p>
    <w:p>
      <w:r>
        <w:rPr>
          <w:b w:val="0"/>
          <w:sz w:val="20"/>
        </w:rPr>
        <w:t>Event Name: ____________________________________________________________</w:t>
      </w:r>
    </w:p>
    <w:p>
      <w:r>
        <w:rPr>
          <w:b w:val="0"/>
          <w:sz w:val="20"/>
        </w:rPr>
        <w:t>Location: _______________________________________________________________</w:t>
      </w:r>
    </w:p>
    <w:p>
      <w:r>
        <w:rPr>
          <w:b w:val="0"/>
          <w:sz w:val="20"/>
        </w:rPr>
        <w:t>Start Time: ________________    End Time: ________________</w:t>
      </w:r>
    </w:p>
    <w:p>
      <w:r>
        <w:rPr>
          <w:b w:val="0"/>
          <w:sz w:val="20"/>
        </w:rPr>
        <w:t>Organizer: ______________________________________________________________</w:t>
      </w:r>
    </w:p>
    <w:p/>
    <w:p/>
    <w:p>
      <w:r>
        <w:rPr>
          <w:b/>
          <w:sz w:val="22"/>
        </w:rPr>
        <w:t>Participant Information:</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p>
      <w:r>
        <w:rPr>
          <w:b/>
          <w:sz w:val="22"/>
        </w:rPr>
        <w:t>Emergency Contact Information:</w:t>
      </w:r>
    </w:p>
    <w:p>
      <w:r>
        <w:rPr>
          <w:b w:val="0"/>
          <w:sz w:val="20"/>
        </w:rPr>
        <w:t>Full Name: ______________________________________________________________</w:t>
      </w:r>
    </w:p>
    <w:p>
      <w:r>
        <w:rPr>
          <w:b w:val="0"/>
          <w:sz w:val="20"/>
        </w:rPr>
        <w:t>Relationship: ____________________________________________________________</w:t>
      </w:r>
    </w:p>
    <w:p>
      <w:r>
        <w:rPr>
          <w:b w:val="0"/>
          <w:sz w:val="20"/>
        </w:rPr>
        <w:t>Phone Number: ___________________________________________________________</w:t>
      </w:r>
    </w:p>
    <w:p/>
    <w:p/>
    <w:p>
      <w:r>
        <w:rPr>
          <w:b/>
          <w:sz w:val="22"/>
        </w:rPr>
        <w:t>Event Participation Details:</w:t>
      </w:r>
    </w:p>
    <w:p>
      <w:r>
        <w:rPr>
          <w:b w:val="0"/>
          <w:sz w:val="20"/>
        </w:rPr>
        <w:t>Are you registering for all event activities? (Yes / No): ________________</w:t>
      </w:r>
    </w:p>
    <w:p>
      <w:r>
        <w:rPr>
          <w:b w:val="0"/>
          <w:sz w:val="20"/>
        </w:rPr>
        <w:t>If No, please specify activities: _________________________________________</w:t>
      </w:r>
    </w:p>
    <w:p>
      <w:r>
        <w:rPr>
          <w:b w:val="0"/>
          <w:sz w:val="20"/>
        </w:rPr>
        <w:t>Special Needs, Allergies, or Medical Conditions: _________________________</w:t>
      </w:r>
    </w:p>
    <w:p/>
    <w:p/>
    <w:p>
      <w:r>
        <w:rPr>
          <w:b/>
          <w:sz w:val="22"/>
        </w:rPr>
        <w:t>Payment Information:</w:t>
      </w:r>
    </w:p>
    <w:p>
      <w:r>
        <w:rPr>
          <w:b w:val="0"/>
          <w:sz w:val="20"/>
        </w:rPr>
        <w:t>Registration Fee: $_________________</w:t>
      </w:r>
    </w:p>
    <w:p>
      <w:r>
        <w:rPr>
          <w:b w:val="0"/>
          <w:sz w:val="20"/>
        </w:rPr>
        <w:t>Payment Method: _________________________________________________________</w:t>
      </w:r>
    </w:p>
    <w:p>
      <w:r>
        <w:rPr>
          <w:b w:val="0"/>
          <w:sz w:val="20"/>
        </w:rPr>
        <w:t>Payment Date: ___________________________________________________________</w:t>
      </w:r>
    </w:p>
    <w:p/>
    <w:p/>
    <w:p>
      <w:r>
        <w:rPr>
          <w:b/>
          <w:sz w:val="22"/>
        </w:rPr>
        <w:t>Terms and Conditions:</w:t>
      </w:r>
    </w:p>
    <w:p>
      <w:r>
        <w:rPr>
          <w:b w:val="0"/>
          <w:sz w:val="20"/>
        </w:rPr>
        <w:t>1. Registration and Attendance</w:t>
        <w:br/>
        <w:t>By registering for the event, the Participant agrees to comply with all rules, policies, and instructions provided by the Organizer. The Organizer reserves the right to refuse entry or remove any participant violating these terms or engaging in unsafe or disruptive behavior.</w:t>
      </w:r>
    </w:p>
    <w:p/>
    <w:p>
      <w:r>
        <w:rPr>
          <w:b w:val="0"/>
          <w:sz w:val="20"/>
        </w:rPr>
        <w:t>2. Assumption of Risk and Liability Waiver</w:t>
        <w:br/>
        <w:t>Participation in the event may involve inherent risks, including but not limited to personal injury, property damage, or other hazards. The Participant acknowledges these risks and voluntarily assumes all such risks. The Participant releases and holds harmless the Organizer, its agents, employees, and volunteers from any and all liability for injury, loss, or damage arising out of or related to participation in the event.</w:t>
      </w:r>
    </w:p>
    <w:p/>
    <w:p>
      <w:r>
        <w:rPr>
          <w:b w:val="0"/>
          <w:sz w:val="20"/>
        </w:rPr>
        <w:t>3. Medical Authorization</w:t>
        <w:br/>
        <w:t>The Participant authorizes the Organizer and its representatives to seek and obtain medical treatment in case of emergency and agrees to bear any costs arising therefrom. The Participant affirms that they are physically fit to participate in the event.</w:t>
      </w:r>
    </w:p>
    <w:p/>
    <w:p>
      <w:r>
        <w:rPr>
          <w:b w:val="0"/>
          <w:sz w:val="20"/>
        </w:rPr>
        <w:t>4. Photography and Media Release</w:t>
        <w:br/>
        <w:t>The Participant consents to the use of photographs, video, and other media taken during the event for promotional and informational purposes without compensation.</w:t>
      </w:r>
    </w:p>
    <w:p/>
    <w:p>
      <w:r>
        <w:rPr>
          <w:b w:val="0"/>
          <w:sz w:val="20"/>
        </w:rPr>
        <w:t>5. Cancellation and Refunds</w:t>
        <w:br/>
        <w:t>The Organizer reserves the right to cancel or reschedule the event. In such case, the Organizer shall make reasonable efforts to notify registered participants and provide refunds or credit as applicable. Refunds requested by Participants must be submitted at least _______ days prior to the event.</w:t>
      </w:r>
    </w:p>
    <w:p/>
    <w:p>
      <w:r>
        <w:rPr>
          <w:b w:val="0"/>
          <w:sz w:val="20"/>
        </w:rPr>
        <w:t>6. Governing Law and Dispute Resolution</w:t>
        <w:br/>
        <w:t>This Agreement shall be governed by and construed in accordance with the laws of the United States of America. Any disputes arising from or related to this Agreement or the event shall be subject to the exclusive jurisdiction of the courts located in the state where the event is held.</w:t>
      </w:r>
    </w:p>
    <w:p/>
    <w:p>
      <w:r>
        <w:rPr>
          <w:b w:val="0"/>
          <w:sz w:val="20"/>
        </w:rPr>
        <w:t>7. Entire Agreement</w:t>
        <w:br/>
        <w:t>This Agreement constitutes the entire understanding between the Participant and the Organizer concerning the event and supersedes all prior or contemporaneous communications and proposals.</w:t>
      </w:r>
    </w:p>
    <w:p/>
    <w:p/>
    <w:p>
      <w:r>
        <w:rPr>
          <w:b w:val="0"/>
          <w:sz w:val="20"/>
        </w:rPr>
        <w:t>By signing below, the Participant acknowledges that they have read, understood, and agree to the above terms and conditions.</w:t>
      </w:r>
    </w:p>
    <w:p/>
    <w:p/>
    <w:p>
      <w:r>
        <w:rPr>
          <w:b w:val="0"/>
          <w:sz w:val="20"/>
        </w:rPr>
        <w:t>Signature Location: ___________________________________________</w:t>
      </w:r>
    </w:p>
    <w:p>
      <w:r>
        <w:rPr>
          <w:b w:val="0"/>
          <w:sz w:val="20"/>
        </w:rPr>
        <w:t>Participant Signature: ___________________________________________</w:t>
      </w:r>
    </w:p>
    <w:p>
      <w:r>
        <w:rPr>
          <w:b w:val="0"/>
          <w:sz w:val="20"/>
        </w:rPr>
        <w:t>Printed Name: _________________________________________________</w:t>
      </w:r>
    </w:p>
    <w:p>
      <w:r>
        <w:rPr>
          <w:b w:val="0"/>
          <w:sz w:val="20"/>
        </w:rPr>
        <w:t>Date: __________________________________________________________</w:t>
      </w:r>
    </w:p>
    <w:p/>
    <w:p/>
    <w:p/>
    <w:p>
      <w:r>
        <w:rPr>
          <w:b/>
          <w:sz w:val="20"/>
        </w:rPr>
        <w:t>Witness (if required):</w:t>
      </w:r>
    </w:p>
    <w:p>
      <w:r>
        <w:rPr>
          <w:b w:val="0"/>
          <w:sz w:val="20"/>
        </w:rPr>
        <w:t>Name: ____________________________________________________________</w:t>
      </w:r>
    </w:p>
    <w:p>
      <w:r>
        <w:rPr>
          <w:b w:val="0"/>
          <w:sz w:val="20"/>
        </w:rPr>
        <w:t>Signature: _________________________________________________________</w:t>
      </w:r>
    </w:p>
    <w:p>
      <w:r>
        <w:rPr>
          <w:b w:val="0"/>
          <w:sz w:val="20"/>
        </w:rPr>
        <w:t>Date: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https://formtemplate-us.com/event-form/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v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