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REGISTRATION FORM</w:t>
      </w:r>
    </w:p>
    <w:p/>
    <w:p/>
    <w:p>
      <w:r>
        <w:rPr>
          <w:b/>
          <w:sz w:val="22"/>
        </w:rPr>
        <w:t>Event Details</w:t>
      </w:r>
    </w:p>
    <w:p>
      <w:r>
        <w:rPr>
          <w:b w:val="0"/>
          <w:sz w:val="20"/>
        </w:rPr>
        <w:t>Event Name: ______________________________________________________________</w:t>
      </w:r>
    </w:p>
    <w:p>
      <w:r>
        <w:rPr>
          <w:b w:val="0"/>
          <w:sz w:val="20"/>
        </w:rPr>
        <w:t>Event Location: __________________________________________________________</w:t>
      </w:r>
    </w:p>
    <w:p>
      <w:r>
        <w:rPr>
          <w:b w:val="0"/>
          <w:sz w:val="20"/>
        </w:rPr>
        <w:t>Event Organizer: _________________________________________________________</w:t>
      </w:r>
    </w:p>
    <w:p>
      <w:r>
        <w:rPr>
          <w:b w:val="0"/>
          <w:sz w:val="20"/>
        </w:rPr>
        <w:t>Event Description: 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Participant Information</w:t>
      </w:r>
    </w:p>
    <w:p>
      <w:r>
        <w:rPr>
          <w:b w:val="0"/>
          <w:sz w:val="20"/>
        </w:rPr>
        <w:t>Full Name: ________________________________________________________________</w:t>
      </w:r>
    </w:p>
    <w:p>
      <w:r>
        <w:rPr>
          <w:b w:val="0"/>
          <w:sz w:val="20"/>
        </w:rPr>
        <w:t>Date of Birth: ____________________________________________________________</w:t>
      </w:r>
    </w:p>
    <w:p>
      <w:r>
        <w:rPr>
          <w:b w:val="0"/>
          <w:sz w:val="20"/>
        </w:rPr>
        <w:t>Gender (optional): _______________________________________________________</w:t>
      </w:r>
    </w:p>
    <w:p>
      <w:r>
        <w:rPr>
          <w:b w:val="0"/>
          <w:sz w:val="20"/>
        </w:rPr>
        <w:t>Address: _________________________________________________________________</w:t>
      </w:r>
    </w:p>
    <w:p>
      <w:r>
        <w:rPr>
          <w:b w:val="0"/>
          <w:sz w:val="20"/>
        </w:rPr>
        <w:t>City: __________________________ State: __________ Zip Code: 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2"/>
        </w:rPr>
        <w:t>Emergency Contact Information</w:t>
      </w:r>
    </w:p>
    <w:p>
      <w:r>
        <w:rPr>
          <w:b w:val="0"/>
          <w:sz w:val="20"/>
        </w:rPr>
        <w:t>Full Name: ________________________________________________________________</w:t>
      </w:r>
    </w:p>
    <w:p>
      <w:r>
        <w:rPr>
          <w:b w:val="0"/>
          <w:sz w:val="20"/>
        </w:rPr>
        <w:t>Relationship: _____________________________________________________________</w:t>
      </w:r>
    </w:p>
    <w:p>
      <w:r>
        <w:rPr>
          <w:b w:val="0"/>
          <w:sz w:val="20"/>
        </w:rPr>
        <w:t>Phone Number: ____________________________________________________________</w:t>
      </w:r>
    </w:p>
    <w:p/>
    <w:p/>
    <w:p>
      <w:r>
        <w:rPr>
          <w:b/>
          <w:sz w:val="22"/>
        </w:rPr>
        <w:t>Registration Type and Fees</w:t>
      </w:r>
    </w:p>
    <w:p>
      <w:r>
        <w:rPr>
          <w:b w:val="0"/>
          <w:sz w:val="20"/>
        </w:rPr>
        <w:t>Please select the registration type (check applicable):</w:t>
      </w:r>
    </w:p>
    <w:p>
      <w:r>
        <w:rPr>
          <w:b w:val="0"/>
          <w:sz w:val="20"/>
        </w:rPr>
        <w:t>[  ] Individual Registration</w:t>
      </w:r>
    </w:p>
    <w:p>
      <w:r>
        <w:rPr>
          <w:b w:val="0"/>
          <w:sz w:val="20"/>
        </w:rPr>
        <w:t>[  ] Group Registration (Group Name/Number): _____________________________</w:t>
      </w:r>
    </w:p>
    <w:p>
      <w:r>
        <w:rPr>
          <w:b w:val="0"/>
          <w:sz w:val="20"/>
        </w:rPr>
        <w:t>[  ] VIP Registration</w:t>
      </w:r>
    </w:p>
    <w:p>
      <w:r>
        <w:rPr>
          <w:b w:val="0"/>
          <w:sz w:val="20"/>
        </w:rPr>
        <w:t>Registration Fee: $_________________ USD</w:t>
      </w:r>
    </w:p>
    <w:p>
      <w:r>
        <w:rPr>
          <w:b w:val="0"/>
          <w:sz w:val="20"/>
        </w:rPr>
        <w:t>Payment Method (check one):</w:t>
      </w:r>
    </w:p>
    <w:p>
      <w:r>
        <w:rPr>
          <w:b w:val="0"/>
          <w:sz w:val="20"/>
        </w:rPr>
        <w:t>[  ] Credit Card</w:t>
      </w:r>
    </w:p>
    <w:p>
      <w:r>
        <w:rPr>
          <w:b w:val="0"/>
          <w:sz w:val="20"/>
        </w:rPr>
        <w:t>[  ] Check</w:t>
      </w:r>
    </w:p>
    <w:p>
      <w:r>
        <w:rPr>
          <w:b w:val="0"/>
          <w:sz w:val="20"/>
        </w:rPr>
        <w:t>[  ] Cash</w:t>
      </w:r>
    </w:p>
    <w:p>
      <w:r>
        <w:rPr>
          <w:b w:val="0"/>
          <w:sz w:val="20"/>
        </w:rPr>
        <w:t>[  ] Other: ____________________________________________________________</w:t>
      </w:r>
    </w:p>
    <w:p/>
    <w:p/>
    <w:p>
      <w:r>
        <w:rPr>
          <w:b/>
          <w:sz w:val="22"/>
        </w:rPr>
        <w:t>Additional Services (Optional)</w:t>
      </w:r>
    </w:p>
    <w:p>
      <w:r>
        <w:rPr>
          <w:b w:val="0"/>
          <w:sz w:val="20"/>
        </w:rPr>
        <w:t>[  ] Workshop Attendance (Specify workshop): ______________________________</w:t>
      </w:r>
    </w:p>
    <w:p>
      <w:r>
        <w:rPr>
          <w:b w:val="0"/>
          <w:sz w:val="20"/>
        </w:rPr>
        <w:t>[  ] Dietary Preferences / Restrictions: ___________________________________</w:t>
      </w:r>
    </w:p>
    <w:p>
      <w:r>
        <w:rPr>
          <w:b w:val="0"/>
          <w:sz w:val="20"/>
        </w:rPr>
        <w:t>[  ] Accessibility Needs: _________________________________________________</w:t>
      </w:r>
    </w:p>
    <w:p>
      <w:r>
        <w:rPr>
          <w:b w:val="0"/>
          <w:sz w:val="20"/>
        </w:rPr>
        <w:t>[  ] Other Requests: _____________________________________________________</w:t>
      </w:r>
    </w:p>
    <w:p/>
    <w:p/>
    <w:p>
      <w:r>
        <w:rPr>
          <w:b/>
          <w:sz w:val="22"/>
        </w:rPr>
        <w:t>Liability Waiver and Consent</w:t>
      </w:r>
    </w:p>
    <w:p>
      <w:r>
        <w:rPr>
          <w:b w:val="0"/>
          <w:sz w:val="20"/>
        </w:rPr>
        <w:t>I, the undersigned Participant, acknowledge that my participation in this event is voluntary and may involve certain risks, including but not limited to personal injury, property damage, or other harm. I attest that I am physically fit and capable of participating in the event.</w:t>
      </w:r>
    </w:p>
    <w:p/>
    <w:p>
      <w:r>
        <w:rPr>
          <w:b w:val="0"/>
          <w:sz w:val="20"/>
        </w:rPr>
        <w:t>I hereby release, waive, discharge, and covenant not to sue the Event Organizer, its agents, employees, volunteers, sponsors, and affiliates from any and all liability, claims, demands, actions, and causes of action whatsoever arising out of or related to any loss, damage, or injury that may be sustained by me, or to any property belonging to me, while participating in the event, except to the extent caused by the gross negligence or willful misconduct of the released parties.</w:t>
      </w:r>
    </w:p>
    <w:p/>
    <w:p>
      <w:r>
        <w:rPr>
          <w:b w:val="0"/>
          <w:sz w:val="20"/>
        </w:rPr>
        <w:t>I consent to the use of any photographs, video recordings, or other media taken during the event that may include my image or likeness for promotional or archival purposes without compensation.</w:t>
      </w:r>
    </w:p>
    <w:p/>
    <w:p>
      <w:r>
        <w:rPr>
          <w:b w:val="0"/>
          <w:sz w:val="20"/>
        </w:rPr>
        <w:t>I have read this waiver and release carefully, understand its terms, and sign it voluntarily with full knowledge of its legal significance.</w:t>
      </w:r>
    </w:p>
    <w:p/>
    <w:p/>
    <w:p>
      <w:r>
        <w:rPr>
          <w:b/>
          <w:sz w:val="22"/>
        </w:rPr>
        <w:t>Privacy and Data Usage Consent</w:t>
      </w:r>
    </w:p>
    <w:p>
      <w:r>
        <w:rPr>
          <w:b w:val="0"/>
          <w:sz w:val="20"/>
        </w:rPr>
        <w:t>By registering for this event, I consent to the collection, use, and storage of my personal data provided in this form in accordance with applicable U.S. privacy laws and the Event Organizer's privacy policy. I understand that my information will be used solely for event coordination, communication, and related purposes.</w:t>
      </w:r>
    </w:p>
    <w:p/>
    <w:p/>
    <w:p>
      <w:r>
        <w:rPr>
          <w:b/>
          <w:sz w:val="22"/>
        </w:rPr>
        <w:t>Participant's Acknowledgment and Signature</w:t>
      </w:r>
    </w:p>
    <w:p>
      <w:r>
        <w:rPr>
          <w:b w:val="0"/>
          <w:sz w:val="20"/>
        </w:rPr>
        <w:t>Printed Name: ____________________________________________________________</w:t>
      </w:r>
    </w:p>
    <w:p>
      <w:r>
        <w:rPr>
          <w:b w:val="0"/>
          <w:sz w:val="20"/>
        </w:rPr>
        <w:t>Signature: ________________________________________________________________</w:t>
      </w:r>
    </w:p>
    <w:p>
      <w:r>
        <w:rPr>
          <w:b w:val="0"/>
          <w:sz w:val="20"/>
        </w:rPr>
        <w:t>Date: _____________________________________________________________________</w:t>
      </w:r>
    </w:p>
    <w:p/>
    <w:p/>
    <w:p>
      <w:r>
        <w:rPr>
          <w:b/>
          <w:sz w:val="22"/>
        </w:rPr>
        <w:t>Parent/Guardian Consent (If Participant is Under 18 Years of Age)</w:t>
      </w:r>
    </w:p>
    <w:p>
      <w:r>
        <w:rPr>
          <w:b w:val="0"/>
          <w:sz w:val="20"/>
        </w:rPr>
        <w:t>I, the undersigned parent or legal guardian of the participant named above, hereby give my consent for the minor to participate in this event. I have read and understand the liability waiver and consent provisions above and agree to be bound by them on behalf of the minor.</w:t>
      </w:r>
    </w:p>
    <w:p/>
    <w:p>
      <w:r>
        <w:rPr>
          <w:b w:val="0"/>
          <w:sz w:val="20"/>
        </w:rPr>
        <w:t>Parent/Guardian Printed Name: ______________________________________________</w:t>
      </w:r>
    </w:p>
    <w:p>
      <w:r>
        <w:rPr>
          <w:b w:val="0"/>
          <w:sz w:val="20"/>
        </w:rPr>
        <w:t>Parent/Guardian Signature: _________________________________________________</w:t>
      </w:r>
    </w:p>
    <w:p>
      <w:r>
        <w:rPr>
          <w:b w:val="0"/>
          <w:sz w:val="20"/>
        </w:rPr>
        <w:t>Date: _____________________________________________________________________</w:t>
      </w:r>
    </w:p>
    <w:p/>
    <w:p/>
    <w:p>
      <w:r>
        <w:rPr>
          <w:b/>
          <w:sz w:val="22"/>
        </w:rPr>
        <w:t>Office Use Only</w:t>
      </w:r>
    </w:p>
    <w:p>
      <w:r>
        <w:rPr>
          <w:b w:val="0"/>
          <w:sz w:val="20"/>
        </w:rPr>
        <w:t>Registration Received By: ________________________________________________</w:t>
      </w:r>
    </w:p>
    <w:p>
      <w:r>
        <w:rPr>
          <w:b w:val="0"/>
          <w:sz w:val="20"/>
        </w:rPr>
        <w:t>Date Received: ____________________________________________________________</w:t>
      </w:r>
    </w:p>
    <w:p>
      <w:r>
        <w:rPr>
          <w:b w:val="0"/>
          <w:sz w:val="20"/>
        </w:rPr>
        <w:t>Payment Received: _________________________________________________________</w:t>
      </w:r>
    </w:p>
    <w:p>
      <w:r>
        <w:rPr>
          <w:b w:val="0"/>
          <w:sz w:val="20"/>
        </w:rPr>
        <w:t>Payment Method: __________________________________________________________</w:t>
      </w:r>
    </w:p>
    <w:p>
      <w:r>
        <w:rPr>
          <w:b w:val="0"/>
          <w:sz w:val="20"/>
        </w:rPr>
        <w:t>Notes: ___________________________________________________________________</w:t>
      </w:r>
    </w:p>
    <w:p>
      <w:r>
        <w:rPr>
          <w:b w:val="0"/>
          <w:sz w:val="20"/>
        </w:rPr>
        <w:t>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PARENT / 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https://formtemplate-us.com/event-registration-form/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vent-registr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