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SPONSORSHIP AGREEMENT FORM</w:t>
      </w:r>
    </w:p>
    <w:p/>
    <w:p>
      <w:r>
        <w:rPr>
          <w:b w:val="0"/>
          <w:sz w:val="20"/>
        </w:rPr>
        <w:t>This Event Sponsorship Agreement ("Agreement") is entered into by and between the Event Organizer and the Sponsor under the terms and conditions stated herein. The parties agree to the following provisions:</w:t>
      </w:r>
    </w:p>
    <w:p/>
    <w:p/>
    <w:p>
      <w:r>
        <w:rPr>
          <w:b/>
          <w:sz w:val="20"/>
        </w:rPr>
        <w:t>1. PARTIES</w:t>
      </w:r>
    </w:p>
    <w:p>
      <w:r>
        <w:rPr>
          <w:b/>
          <w:sz w:val="20"/>
        </w:rPr>
        <w:t>Event Organizer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 Information:</w:t>
      </w:r>
    </w:p>
    <w:p>
      <w:r>
        <w:rPr>
          <w:b w:val="0"/>
          <w:sz w:val="20"/>
        </w:rPr>
        <w:t>Company/Individual Name: _________________________________________________</w:t>
      </w:r>
    </w:p>
    <w:p>
      <w:r>
        <w:rPr>
          <w:b w:val="0"/>
          <w:sz w:val="20"/>
        </w:rPr>
        <w:t>Representative Name and Title: 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2. EVENT DETAILS</w:t>
      </w:r>
    </w:p>
    <w:p>
      <w:r>
        <w:rPr>
          <w:b w:val="0"/>
          <w:sz w:val="20"/>
        </w:rPr>
        <w:t>Event Name: _______________________________________________________________</w:t>
      </w:r>
    </w:p>
    <w:p>
      <w:r>
        <w:rPr>
          <w:b w:val="0"/>
          <w:sz w:val="20"/>
        </w:rPr>
        <w:t>Event Location: ____________________________________________________________</w:t>
      </w:r>
    </w:p>
    <w:p>
      <w:r>
        <w:rPr>
          <w:b w:val="0"/>
          <w:sz w:val="20"/>
        </w:rPr>
        <w:t>Event Description: _________________________________________________________</w:t>
      </w:r>
    </w:p>
    <w:p>
      <w:r>
        <w:rPr>
          <w:b w:val="0"/>
          <w:sz w:val="20"/>
        </w:rPr>
        <w:t>Event Date(s): ____________________________________________________________</w:t>
      </w:r>
    </w:p>
    <w:p/>
    <w:p/>
    <w:p>
      <w:r>
        <w:rPr>
          <w:b/>
          <w:sz w:val="20"/>
        </w:rPr>
        <w:t>3. SPONSORSHIP PACKAGE</w:t>
      </w:r>
    </w:p>
    <w:p>
      <w:r>
        <w:rPr>
          <w:b w:val="0"/>
          <w:sz w:val="20"/>
        </w:rPr>
        <w:t>The Sponsor agrees to provide the following sponsorship benefits as part of the agreed package:</w:t>
      </w:r>
    </w:p>
    <w:p>
      <w:r>
        <w:rPr>
          <w:b w:val="0"/>
          <w:sz w:val="20"/>
        </w:rPr>
        <w:t>- Sponsorship Level (e.g., Platinum, Gold, Silver): ___________________________</w:t>
      </w:r>
    </w:p>
    <w:p>
      <w:r>
        <w:rPr>
          <w:b w:val="0"/>
          <w:sz w:val="20"/>
        </w:rPr>
        <w:t>- Sponsorship Fee: $_________________________ USD</w:t>
      </w:r>
    </w:p>
    <w:p>
      <w:r>
        <w:rPr>
          <w:b w:val="0"/>
          <w:sz w:val="20"/>
        </w:rPr>
        <w:t>- Payment Terms: ___________________________________________________________</w:t>
      </w:r>
    </w:p>
    <w:p>
      <w:r>
        <w:rPr>
          <w:b w:val="0"/>
          <w:sz w:val="20"/>
        </w:rPr>
        <w:t>- Sponsor Logo Placement: _________________________________________________</w:t>
      </w:r>
    </w:p>
    <w:p>
      <w:r>
        <w:rPr>
          <w:b w:val="0"/>
          <w:sz w:val="20"/>
        </w:rPr>
        <w:t>- Advertising and Promotion: _______________________________________________</w:t>
      </w:r>
    </w:p>
    <w:p>
      <w:r>
        <w:rPr>
          <w:b w:val="0"/>
          <w:sz w:val="20"/>
        </w:rPr>
        <w:t>- Booth/Table Space: _______________________________________________________</w:t>
      </w:r>
    </w:p>
    <w:p>
      <w:r>
        <w:rPr>
          <w:b w:val="0"/>
          <w:sz w:val="20"/>
        </w:rPr>
        <w:t>- Other Benefits: __________________________________________________________</w:t>
      </w:r>
    </w:p>
    <w:p/>
    <w:p/>
    <w:p>
      <w:r>
        <w:rPr>
          <w:b/>
          <w:sz w:val="20"/>
        </w:rPr>
        <w:t>4. SPONSOR OBLIGATIONS</w:t>
      </w:r>
    </w:p>
    <w:p>
      <w:r>
        <w:rPr>
          <w:b w:val="0"/>
          <w:sz w:val="20"/>
        </w:rPr>
        <w:t>The Sponsor agrees to provide all necessary materials, payments, and cooperation as necessary to fulfill the sponsorship benefits. The Sponsor shall deliver all logos, advertisements, and other promotional materials no later than the deadline specified by the Event Organizer.</w:t>
      </w:r>
    </w:p>
    <w:p>
      <w:r>
        <w:rPr>
          <w:b w:val="0"/>
          <w:sz w:val="20"/>
        </w:rPr>
        <w:t>The Sponsor represents and warrants that all materials provided comply with applicable laws and do not infringe on the rights of any third party.</w:t>
      </w:r>
    </w:p>
    <w:p/>
    <w:p/>
    <w:p>
      <w:r>
        <w:rPr>
          <w:b/>
          <w:sz w:val="20"/>
        </w:rPr>
        <w:t>5. EVENT ORGANIZER OBLIGATIONS</w:t>
      </w:r>
    </w:p>
    <w:p>
      <w:r>
        <w:rPr>
          <w:b w:val="0"/>
          <w:sz w:val="20"/>
        </w:rPr>
        <w:t>The Event Organizer agrees to provide the agreed sponsorship benefits in accordance with this Agreement. The Organizer will ensure proper inclusion of the Sponsor's branding and promotional materials as outlined in the Sponsorship Package.</w:t>
      </w:r>
    </w:p>
    <w:p>
      <w:r>
        <w:rPr>
          <w:b w:val="0"/>
          <w:sz w:val="20"/>
        </w:rPr>
        <w:t>The Organizer reserves the right to make reasonable changes to the event program but will notify the Sponsor of any material changes affecting the sponsorship benefits.</w:t>
      </w:r>
    </w:p>
    <w:p/>
    <w:p/>
    <w:p>
      <w:r>
        <w:rPr>
          <w:b/>
          <w:sz w:val="20"/>
        </w:rPr>
        <w:t>6. TERM AND TERMINATION</w:t>
      </w:r>
    </w:p>
    <w:p>
      <w:r>
        <w:rPr>
          <w:b w:val="0"/>
          <w:sz w:val="20"/>
        </w:rPr>
        <w:t>This Agreement shall commence upon execution by both parties and shall terminate upon completion of the event and all related obligations.</w:t>
      </w:r>
    </w:p>
    <w:p>
      <w:r>
        <w:rPr>
          <w:b w:val="0"/>
          <w:sz w:val="20"/>
        </w:rPr>
        <w:t>Either party may terminate this Agreement upon written notice if the other party materially breaches any term and fails to cure such breach within ten (10) days after receipt of notice.</w:t>
      </w:r>
    </w:p>
    <w:p>
      <w:r>
        <w:rPr>
          <w:b w:val="0"/>
          <w:sz w:val="20"/>
        </w:rPr>
        <w:t>Termination shall not relieve the Sponsor of payment obligations incurred prior to termination.</w:t>
      </w:r>
    </w:p>
    <w:p/>
    <w:p/>
    <w:p>
      <w:r>
        <w:rPr>
          <w:b/>
          <w:sz w:val="20"/>
        </w:rPr>
        <w:t>7. INDEMNIFICATION AND LIABILITY</w:t>
      </w:r>
    </w:p>
    <w:p>
      <w:r>
        <w:rPr>
          <w:b w:val="0"/>
          <w:sz w:val="20"/>
        </w:rPr>
        <w:t>The Sponsor agrees to indemnify, defend, and hold harmless the Event Organizer, its officers, agents, and employees, from and against any claims, damages, losses, liabilities, costs, and expenses arising out of or related to the Sponsor’s participation or materials provided under this Agreement.</w:t>
      </w:r>
    </w:p>
    <w:p>
      <w:r>
        <w:rPr>
          <w:b w:val="0"/>
          <w:sz w:val="20"/>
        </w:rPr>
        <w:t>The Event Organizer shall not be liable for any indirect, incidental, special, or consequential damages arising out of or in connection with this Agreement.</w:t>
      </w:r>
    </w:p>
    <w:p/>
    <w:p/>
    <w:p>
      <w:r>
        <w:rPr>
          <w:b/>
          <w:sz w:val="20"/>
        </w:rPr>
        <w:t>8. INTELLECTUAL PROPERTY</w:t>
      </w:r>
    </w:p>
    <w:p>
      <w:r>
        <w:rPr>
          <w:b w:val="0"/>
          <w:sz w:val="20"/>
        </w:rPr>
        <w:t>Each party retains all rights to its own intellectual property. The Sponsor grants the Event Organizer a limited, non-exclusive license to use Sponsor’s trademarks, logos, and materials solely for purposes of event promotion and fulfillment of sponsorship benefits.</w:t>
      </w:r>
    </w:p>
    <w:p>
      <w:r>
        <w:rPr>
          <w:b w:val="0"/>
          <w:sz w:val="20"/>
        </w:rPr>
        <w:t>The Sponsor warrants it has the right to grant such license and that use of its intellectual property by the Organizer will not infringe any third-party rights.</w:t>
      </w:r>
    </w:p>
    <w:p/>
    <w:p/>
    <w:p>
      <w:r>
        <w:rPr>
          <w:b/>
          <w:sz w:val="20"/>
        </w:rPr>
        <w:t>9. CONFIDENTIALITY</w:t>
      </w:r>
    </w:p>
    <w:p>
      <w:r>
        <w:rPr>
          <w:b w:val="0"/>
          <w:sz w:val="20"/>
        </w:rPr>
        <w:t>Both parties agree to keep confidential any proprietary or sensitive information disclosed during the term of this Agreement and not to disclose such information to any third party without prior written consent, except as required by law.</w:t>
      </w:r>
    </w:p>
    <w:p/>
    <w:p/>
    <w:p>
      <w:r>
        <w:rPr>
          <w:b/>
          <w:sz w:val="20"/>
        </w:rPr>
        <w:t>10. GOVERNING LAW AND JURISDICTION</w:t>
      </w:r>
    </w:p>
    <w:p>
      <w:r>
        <w:rPr>
          <w:b w:val="0"/>
          <w:sz w:val="20"/>
        </w:rPr>
        <w:t>This Agreement shall be governed by and construed in accordance with the laws of the State of ____________________, United States of America, without regard to conflict of law principles.</w:t>
      </w:r>
    </w:p>
    <w:p>
      <w:r>
        <w:rPr>
          <w:b w:val="0"/>
          <w:sz w:val="20"/>
        </w:rPr>
        <w:t>Any disputes arising out of or related to this Agreement shall be resolved exclusively in the federal or state courts located within the State of ____________________, and the parties consent to personal jurisdiction therein.</w:t>
      </w:r>
    </w:p>
    <w:p/>
    <w:p/>
    <w:p>
      <w:r>
        <w:rPr>
          <w:b/>
          <w:sz w:val="20"/>
        </w:rPr>
        <w:t>11. ENTIRE AGREEMENT</w:t>
      </w:r>
    </w:p>
    <w:p>
      <w:r>
        <w:rPr>
          <w:b w:val="0"/>
          <w:sz w:val="20"/>
        </w:rPr>
        <w:t>This Agreement constitutes the entire understanding between the parties relating to the subject matter hereof and supersedes all prior negotiations, representations, or agreements, whether written or oral.</w:t>
      </w:r>
    </w:p>
    <w:p>
      <w:r>
        <w:rPr>
          <w:b w:val="0"/>
          <w:sz w:val="20"/>
        </w:rPr>
        <w:t>Any amendment or modification to this Agreement must be in writing and signed by both parties.</w:t>
      </w:r>
    </w:p>
    <w:p/>
    <w:p/>
    <w:p>
      <w:r>
        <w:rPr>
          <w:b/>
          <w:sz w:val="20"/>
        </w:rPr>
        <w:t>12. MISCELLANEOUS</w:t>
      </w:r>
    </w:p>
    <w:p>
      <w:r>
        <w:rPr>
          <w:b w:val="0"/>
          <w:sz w:val="20"/>
        </w:rPr>
        <w:t>a) Assignment: Neither party may assign its rights or obligations under this Agreement without prior written consent of the other party.</w:t>
      </w:r>
    </w:p>
    <w:p>
      <w:r>
        <w:rPr>
          <w:b w:val="0"/>
          <w:sz w:val="20"/>
        </w:rPr>
        <w:t>b) Severability: If any provision of this Agreement is held invalid or unenforceable, the remaining provisions shall remain in full force and effect.</w:t>
      </w:r>
    </w:p>
    <w:p>
      <w:r>
        <w:rPr>
          <w:b w:val="0"/>
          <w:sz w:val="20"/>
        </w:rPr>
        <w:t>c) Waiver: No waiver of any breach shall be deemed a waiver of any subsequent breach.</w:t>
      </w:r>
    </w:p>
    <w:p>
      <w:r>
        <w:rPr>
          <w:b w:val="0"/>
          <w:sz w:val="20"/>
        </w:rPr>
        <w:t>d) Notices: All notices under this Agreement shall be in writing and delivered to the addresses specified in Section 1.</w:t>
      </w:r>
    </w:p>
    <w:p/>
    <w:p/>
    <w:p>
      <w:r>
        <w:rPr>
          <w:b w:val="0"/>
          <w:sz w:val="20"/>
        </w:rPr>
        <w:t>Place of Signature: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EVENT ORGANIZER</w:t>
            </w:r>
          </w:p>
        </w:tc>
        <w:tc>
          <w:tcPr>
            <w:tcW w:type="dxa" w:w="4986"/>
            <w:tcBorders>
              <w:top w:val="nil"/>
              <w:left w:val="nil"/>
              <w:bottom w:val="nil"/>
              <w:right w:val="nil"/>
              <w:insideH w:val="nil"/>
              <w:insideV w:val="nil"/>
            </w:tcBorders>
          </w:tcPr>
          <w:p>
            <w:pPr>
              <w:jc w:val="center"/>
            </w:pPr>
            <w:r>
              <w:t>SPONSOR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https://formtemplate-us.com/event-sponsorship-form/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vent-sponsorship-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