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FAMILY REUNION REGISTRATION FORM</w:t>
      </w:r>
    </w:p>
    <w:p/>
    <w:p>
      <w:r>
        <w:rPr>
          <w:b/>
          <w:sz w:val="20"/>
        </w:rPr>
        <w:t>Applicant Information: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Date of Birth (MM/DD/YYYY): __________________________________________</w:t>
      </w:r>
    </w:p>
    <w:p>
      <w:r>
        <w:rPr>
          <w:b w:val="0"/>
          <w:sz w:val="20"/>
        </w:rPr>
        <w:t>Place of Birth: ______________________________________________________</w:t>
      </w:r>
    </w:p>
    <w:p>
      <w:r>
        <w:rPr>
          <w:b w:val="0"/>
          <w:sz w:val="20"/>
        </w:rPr>
        <w:t>Nationality: _________________________________________________________</w:t>
      </w:r>
    </w:p>
    <w:p>
      <w:r>
        <w:rPr>
          <w:b w:val="0"/>
          <w:sz w:val="20"/>
        </w:rPr>
        <w:t>Social Security Number (if applicable): _______________________________</w:t>
      </w:r>
    </w:p>
    <w:p>
      <w:r>
        <w:rPr>
          <w:b w:val="0"/>
          <w:sz w:val="20"/>
        </w:rPr>
        <w:t>Passport Number: _____________________________________________________</w:t>
      </w:r>
    </w:p>
    <w:p>
      <w:r>
        <w:rPr>
          <w:b w:val="0"/>
          <w:sz w:val="20"/>
        </w:rPr>
        <w:t>Address: _____________________________________________________________</w:t>
      </w:r>
    </w:p>
    <w:p>
      <w:r>
        <w:rPr>
          <w:b w:val="0"/>
          <w:sz w:val="20"/>
        </w:rPr>
        <w:t>Phone Number: _______________________________________________________</w:t>
      </w:r>
    </w:p>
    <w:p>
      <w:r>
        <w:rPr>
          <w:b w:val="0"/>
          <w:sz w:val="20"/>
        </w:rPr>
        <w:t>Email Address: _______________________________________________________</w:t>
      </w:r>
    </w:p>
    <w:p/>
    <w:p>
      <w:r>
        <w:rPr>
          <w:b/>
          <w:sz w:val="20"/>
        </w:rPr>
        <w:t>Family Member(s) to be Reunited:</w:t>
      </w:r>
    </w:p>
    <w:p>
      <w:r>
        <w:rPr>
          <w:b w:val="0"/>
          <w:sz w:val="20"/>
        </w:rPr>
        <w:t>Please list each family member applying for reunion. Attach additional pages if necessary.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</w:tcPr>
          <w:p>
            <w:r>
              <w:t>Full Name</w:t>
            </w:r>
          </w:p>
        </w:tc>
        <w:tc>
          <w:tcPr>
            <w:tcW w:type="dxa" w:w="1994"/>
          </w:tcPr>
          <w:p>
            <w:r>
              <w:t>Relationship to Applicant</w:t>
            </w:r>
          </w:p>
        </w:tc>
        <w:tc>
          <w:tcPr>
            <w:tcW w:type="dxa" w:w="1994"/>
          </w:tcPr>
          <w:p>
            <w:r>
              <w:t>Date of Birth (MM/DD/YYYY)</w:t>
            </w:r>
          </w:p>
        </w:tc>
        <w:tc>
          <w:tcPr>
            <w:tcW w:type="dxa" w:w="1994"/>
          </w:tcPr>
          <w:p>
            <w:r>
              <w:t>Country of Residence</w:t>
            </w:r>
          </w:p>
        </w:tc>
        <w:tc>
          <w:tcPr>
            <w:tcW w:type="dxa" w:w="1994"/>
          </w:tcPr>
          <w:p>
            <w:r>
              <w:t>Passport Number</w:t>
            </w:r>
          </w:p>
        </w:tc>
      </w:tr>
      <w:tr>
        <w:tc>
          <w:tcPr>
            <w:tcW w:type="dxa" w:w="1994"/>
          </w:tcPr>
          <w:p>
            <w:r>
              <w:t>________________________________________________</w:t>
            </w:r>
          </w:p>
        </w:tc>
        <w:tc>
          <w:tcPr>
            <w:tcW w:type="dxa" w:w="1994"/>
          </w:tcPr>
          <w:p>
            <w:r>
              <w:t>________________________________________________</w:t>
            </w:r>
          </w:p>
        </w:tc>
        <w:tc>
          <w:tcPr>
            <w:tcW w:type="dxa" w:w="1994"/>
          </w:tcPr>
          <w:p>
            <w:r>
              <w:t>________________________________________________</w:t>
            </w:r>
          </w:p>
        </w:tc>
        <w:tc>
          <w:tcPr>
            <w:tcW w:type="dxa" w:w="1994"/>
          </w:tcPr>
          <w:p>
            <w:r>
              <w:t>________________________________________________</w:t>
            </w:r>
          </w:p>
        </w:tc>
        <w:tc>
          <w:tcPr>
            <w:tcW w:type="dxa" w:w="1994"/>
          </w:tcPr>
          <w:p>
            <w:r>
              <w:t>________________________________________________</w:t>
            </w:r>
          </w:p>
        </w:tc>
      </w:tr>
    </w:tbl>
    <w:p/>
    <w:p/>
    <w:p>
      <w:r>
        <w:rPr>
          <w:b/>
          <w:sz w:val="20"/>
        </w:rPr>
        <w:t>Applicant's Legal Status in the United States:</w:t>
      </w:r>
    </w:p>
    <w:p>
      <w:r>
        <w:rPr>
          <w:b w:val="0"/>
          <w:sz w:val="20"/>
        </w:rPr>
        <w:t>☐ U.S. Citizen</w:t>
      </w:r>
    </w:p>
    <w:p>
      <w:r>
        <w:rPr>
          <w:b w:val="0"/>
          <w:sz w:val="20"/>
        </w:rPr>
        <w:t>☐ Lawful Permanent Resident (Green Card Holder)</w:t>
      </w:r>
    </w:p>
    <w:p>
      <w:r>
        <w:rPr>
          <w:b w:val="0"/>
          <w:sz w:val="20"/>
        </w:rPr>
        <w:t>☐ Non-immigrant Visa Holder</w:t>
      </w:r>
    </w:p>
    <w:p>
      <w:r>
        <w:rPr>
          <w:b w:val="0"/>
          <w:sz w:val="20"/>
        </w:rPr>
        <w:t>☐ Other (please specify): ______________________________________________</w:t>
      </w:r>
    </w:p>
    <w:p/>
    <w:p>
      <w:r>
        <w:rPr>
          <w:b/>
          <w:sz w:val="20"/>
        </w:rPr>
        <w:t>Purpose of Family Reunion:</w:t>
      </w:r>
    </w:p>
    <w:p>
      <w:r>
        <w:rPr>
          <w:b w:val="0"/>
          <w:sz w:val="20"/>
        </w:rPr>
        <w:t>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</w:t>
      </w:r>
    </w:p>
    <w:p/>
    <w:p>
      <w:r>
        <w:rPr>
          <w:b/>
          <w:sz w:val="20"/>
        </w:rPr>
        <w:t>Eligibility Confirmation:</w:t>
      </w:r>
    </w:p>
    <w:p>
      <w:r>
        <w:rPr>
          <w:b w:val="0"/>
          <w:sz w:val="20"/>
        </w:rPr>
        <w:t>I hereby confirm that I meet all eligibility criteria under United States immigration law to sponsor family members for reunion,</w:t>
      </w:r>
    </w:p>
    <w:p>
      <w:r>
        <w:rPr>
          <w:b w:val="0"/>
          <w:sz w:val="20"/>
        </w:rPr>
        <w:t>including but not limited to financial capability, lawful status, and relationship requirements.</w:t>
      </w:r>
    </w:p>
    <w:p/>
    <w:p>
      <w:r>
        <w:rPr>
          <w:b/>
          <w:sz w:val="20"/>
        </w:rPr>
        <w:t>Supporting Documents to be Submitted (check all that apply):</w:t>
      </w:r>
    </w:p>
    <w:p>
      <w:r>
        <w:rPr>
          <w:b w:val="0"/>
          <w:sz w:val="20"/>
        </w:rPr>
        <w:t>☐ Proof of U.S. Citizenship or Lawful Status (e.g., Passport, Green Card)</w:t>
      </w:r>
    </w:p>
    <w:p>
      <w:r>
        <w:rPr>
          <w:b w:val="0"/>
          <w:sz w:val="20"/>
        </w:rPr>
        <w:t>☐ Proof of Relationship (e.g., Birth Certificates, Marriage Certificates)</w:t>
      </w:r>
    </w:p>
    <w:p>
      <w:r>
        <w:rPr>
          <w:b w:val="0"/>
          <w:sz w:val="20"/>
        </w:rPr>
        <w:t>☐ Proof of Residence and Address</w:t>
      </w:r>
    </w:p>
    <w:p>
      <w:r>
        <w:rPr>
          <w:b w:val="0"/>
          <w:sz w:val="20"/>
        </w:rPr>
        <w:t>☐ Financial Support Evidence (e.g., Tax Returns, Pay Stubs)</w:t>
      </w:r>
    </w:p>
    <w:p>
      <w:r>
        <w:rPr>
          <w:b w:val="0"/>
          <w:sz w:val="20"/>
        </w:rPr>
        <w:t>☐ Other: _____________________________________________________________</w:t>
      </w:r>
    </w:p>
    <w:p/>
    <w:p>
      <w:r>
        <w:rPr>
          <w:b/>
          <w:sz w:val="20"/>
        </w:rPr>
        <w:t>Declaration and Agreement:</w:t>
      </w:r>
    </w:p>
    <w:p>
      <w:r>
        <w:rPr>
          <w:b w:val="0"/>
          <w:sz w:val="20"/>
        </w:rPr>
        <w:t>I declare under penalty of perjury under the laws of the United States of America that the foregoing is true and correct to the best of my knowledge and belief.</w:t>
      </w:r>
    </w:p>
    <w:p>
      <w:r>
        <w:rPr>
          <w:b w:val="0"/>
          <w:sz w:val="20"/>
        </w:rPr>
        <w:t>I understand that any false statement may subject me to penalties including denial of this application, fines, or criminal prosecution.</w:t>
      </w:r>
    </w:p>
    <w:p>
      <w:r>
        <w:rPr>
          <w:b w:val="0"/>
          <w:sz w:val="20"/>
        </w:rPr>
        <w:t>I agree to provide any further information or documentation requested by the appropriate authorities to support this application.</w:t>
      </w:r>
    </w:p>
    <w:p>
      <w:r>
        <w:rPr>
          <w:b w:val="0"/>
          <w:sz w:val="20"/>
        </w:rPr>
        <w:t>I understand that approval of family reunion is subject to applicable United States immigration laws and regulations, and that no guarantee of approval is provided by submission of this form.</w:t>
      </w:r>
    </w:p>
    <w:p/>
    <w:p/>
    <w:p>
      <w:r>
        <w:rPr>
          <w:b w:val="0"/>
          <w:sz w:val="20"/>
        </w:rPr>
        <w:t>Place of Signature: ___________________________________________</w:t>
      </w:r>
    </w:p>
    <w:p>
      <w:r>
        <w:rPr>
          <w:b w:val="0"/>
          <w:sz w:val="20"/>
        </w:rPr>
        <w:t>Date of Signature: 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Applicant Signature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Authorized Representative (if applicable)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</w:tbl>
    <w:p>
      <w:r>
        <w:rPr>
          <w:b/>
          <w:sz w:val="20"/>
        </w:rPr>
        <w:t>Privacy Notice:</w:t>
      </w:r>
    </w:p>
    <w:p>
      <w:r>
        <w:rPr>
          <w:b w:val="0"/>
          <w:sz w:val="20"/>
        </w:rPr>
        <w:t>The information collected in this registration form is intended for use by authorized United States government agencies for immigration purposes only.</w:t>
      </w:r>
    </w:p>
    <w:p>
      <w:r>
        <w:rPr>
          <w:b w:val="0"/>
          <w:sz w:val="20"/>
        </w:rPr>
        <w:t>Personal data submitted will be protected according to applicable federal privacy laws and regulations.</w:t>
      </w:r>
    </w:p>
    <w:p>
      <w:r>
        <w:rPr>
          <w:b w:val="0"/>
          <w:sz w:val="20"/>
        </w:rPr>
        <w:t>Submission of this form constitutes consent to its use for the intended purpose.</w:t>
      </w:r>
    </w:p>
    <w:p/>
    <w:p>
      <w:r>
        <w:rPr>
          <w:b/>
          <w:sz w:val="20"/>
        </w:rPr>
        <w:t>Instructions:</w:t>
      </w:r>
    </w:p>
    <w:p>
      <w:r>
        <w:rPr>
          <w:b w:val="0"/>
          <w:sz w:val="20"/>
        </w:rPr>
        <w:t>1. Complete all sections of this form accurately and legibly.</w:t>
      </w:r>
    </w:p>
    <w:p>
      <w:r>
        <w:rPr>
          <w:b w:val="0"/>
          <w:sz w:val="20"/>
        </w:rPr>
        <w:t>2. Attach all required supporting documentation.</w:t>
      </w:r>
    </w:p>
    <w:p>
      <w:r>
        <w:rPr>
          <w:b w:val="0"/>
          <w:sz w:val="20"/>
        </w:rPr>
        <w:t>3. Submit the completed form and documents to the appropriate United States Citizenship and Immigration Services (USCIS) office or designated authority.</w:t>
      </w:r>
    </w:p>
    <w:p>
      <w:r>
        <w:rPr>
          <w:b w:val="0"/>
          <w:sz w:val="20"/>
        </w:rPr>
        <w:t>4. Keep copies of all submitted materials for your records.</w:t>
      </w:r>
    </w:p>
    <w:p/>
    <w:p>
      <w:r>
        <w:rPr>
          <w:b/>
          <w:sz w:val="20"/>
        </w:rPr>
        <w:t>For Assistance and Inquiries:</w:t>
      </w:r>
    </w:p>
    <w:p>
      <w:r>
        <w:rPr>
          <w:b w:val="0"/>
          <w:sz w:val="20"/>
        </w:rPr>
        <w:t>United States Citizenship and Immigration Services (USCIS)</w:t>
      </w:r>
    </w:p>
    <w:p>
      <w:r>
        <w:rPr>
          <w:b w:val="0"/>
          <w:sz w:val="20"/>
        </w:rPr>
        <w:t>Website: https://www.uscis.gov</w:t>
      </w:r>
    </w:p>
    <w:p>
      <w:r>
        <w:rPr>
          <w:b w:val="0"/>
          <w:sz w:val="20"/>
        </w:rPr>
        <w:t>Phone: 1-800-375-5283</w:t>
      </w:r>
    </w:p>
    <w:p>
      <w:r>
        <w:rPr>
          <w:b w:val="0"/>
          <w:sz w:val="20"/>
        </w:rPr>
        <w:t>Local USCIS offices can be found via the website.</w:t>
      </w:r>
    </w:p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https://formtemplate-us.com/family-reunion-registration-form/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https://formtemplate-us.com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formtemplate-us.com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formtemplate-us.com/family-reunion-registration-form/" TargetMode="External"/><Relationship Id="rId10" Type="http://schemas.openxmlformats.org/officeDocument/2006/relationships/hyperlink" Target="https://formtemplate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