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FIELD TRIP PERMISSION AND LIABILITY WAIVER FORM</w:t>
      </w:r>
    </w:p>
    <w:p/>
    <w:p>
      <w:r>
        <w:rPr>
          <w:b w:val="0"/>
          <w:sz w:val="20"/>
        </w:rPr>
        <w:t>School Name: _____________________________________________________________</w:t>
      </w:r>
    </w:p>
    <w:p>
      <w:r>
        <w:rPr>
          <w:b w:val="0"/>
          <w:sz w:val="20"/>
        </w:rPr>
        <w:t>Teacher/Coordinator: ______________________________________________________</w:t>
      </w:r>
    </w:p>
    <w:p>
      <w:r>
        <w:rPr>
          <w:b w:val="0"/>
          <w:sz w:val="20"/>
        </w:rPr>
        <w:t>Field Trip Destination: ___________________________________________________</w:t>
      </w:r>
    </w:p>
    <w:p>
      <w:r>
        <w:rPr>
          <w:b w:val="0"/>
          <w:sz w:val="20"/>
        </w:rPr>
        <w:t>Date(s) of Trip: __________________________________________________________</w:t>
      </w:r>
    </w:p>
    <w:p>
      <w:r>
        <w:rPr>
          <w:b w:val="0"/>
          <w:sz w:val="20"/>
        </w:rPr>
        <w:t>Departure Time: ____________________   Return Time: ________________________</w:t>
      </w:r>
    </w:p>
    <w:p/>
    <w:p>
      <w:r>
        <w:rPr>
          <w:b/>
          <w:sz w:val="20"/>
        </w:rPr>
        <w:t>Student Information:</w:t>
      </w:r>
    </w:p>
    <w:p>
      <w:r>
        <w:rPr>
          <w:b w:val="0"/>
          <w:sz w:val="20"/>
        </w:rPr>
        <w:t>Full Name: _______________________________________________________________</w:t>
      </w:r>
    </w:p>
    <w:p>
      <w:r>
        <w:rPr>
          <w:b w:val="0"/>
          <w:sz w:val="20"/>
        </w:rPr>
        <w:t>Grade/Class: ______________________________________________________________</w:t>
      </w:r>
    </w:p>
    <w:p>
      <w:r>
        <w:rPr>
          <w:b w:val="0"/>
          <w:sz w:val="20"/>
        </w:rPr>
        <w:t>Date of Birth: ____________________________________________________________</w:t>
      </w:r>
    </w:p>
    <w:p/>
    <w:p>
      <w:r>
        <w:rPr>
          <w:b/>
          <w:sz w:val="20"/>
        </w:rPr>
        <w:t>Parent/Guardian Information:</w:t>
      </w:r>
    </w:p>
    <w:p>
      <w:r>
        <w:rPr>
          <w:b w:val="0"/>
          <w:sz w:val="20"/>
        </w:rPr>
        <w:t>Full Name: _______________________________________________________________</w:t>
      </w:r>
    </w:p>
    <w:p>
      <w:r>
        <w:rPr>
          <w:b w:val="0"/>
          <w:sz w:val="20"/>
        </w:rPr>
        <w:t>Relationship to Student: _________________________________________________</w:t>
      </w:r>
    </w:p>
    <w:p>
      <w:r>
        <w:rPr>
          <w:b w:val="0"/>
          <w:sz w:val="20"/>
        </w:rPr>
        <w:t>Phone Number (Primary): _________________________________________________</w:t>
      </w:r>
    </w:p>
    <w:p>
      <w:r>
        <w:rPr>
          <w:b w:val="0"/>
          <w:sz w:val="20"/>
        </w:rPr>
        <w:t>Phone Number (Secondary): _______________________________________________</w:t>
      </w:r>
    </w:p>
    <w:p>
      <w:r>
        <w:rPr>
          <w:b w:val="0"/>
          <w:sz w:val="20"/>
        </w:rPr>
        <w:t>Emergency Contact (if different): ________________________________________</w:t>
      </w:r>
    </w:p>
    <w:p>
      <w:r>
        <w:rPr>
          <w:b w:val="0"/>
          <w:sz w:val="20"/>
        </w:rPr>
        <w:t>Emergency Contact Phone: _________________________________________________</w:t>
      </w:r>
    </w:p>
    <w:p/>
    <w:p>
      <w:r>
        <w:rPr>
          <w:b/>
          <w:sz w:val="20"/>
        </w:rPr>
        <w:t>Medical Information:</w:t>
      </w:r>
    </w:p>
    <w:p>
      <w:r>
        <w:rPr>
          <w:b w:val="0"/>
          <w:sz w:val="20"/>
        </w:rPr>
        <w:t>Does the student have any medical conditions or allergies? (Yes/No): ________</w:t>
      </w:r>
    </w:p>
    <w:p>
      <w:r>
        <w:rPr>
          <w:b w:val="0"/>
          <w:sz w:val="20"/>
        </w:rPr>
        <w:t>If yes, please specify: __________________________________________________</w:t>
      </w:r>
    </w:p>
    <w:p>
      <w:r>
        <w:rPr>
          <w:b w:val="0"/>
          <w:sz w:val="20"/>
        </w:rPr>
        <w:t>Is the student currently taking any medication? (Yes/No): __________________</w:t>
      </w:r>
    </w:p>
    <w:p>
      <w:r>
        <w:rPr>
          <w:b w:val="0"/>
          <w:sz w:val="20"/>
        </w:rPr>
        <w:t>If yes, please list medication(s) and dosage: _____________________________</w:t>
      </w:r>
    </w:p>
    <w:p>
      <w:r>
        <w:rPr>
          <w:b w:val="0"/>
          <w:sz w:val="20"/>
        </w:rPr>
        <w:t>Physician’s Name: ________________________________________________________</w:t>
      </w:r>
    </w:p>
    <w:p>
      <w:r>
        <w:rPr>
          <w:b w:val="0"/>
          <w:sz w:val="20"/>
        </w:rPr>
        <w:t>Physician’s Phone Number: _________________________________________________</w:t>
      </w:r>
    </w:p>
    <w:p/>
    <w:p>
      <w:r>
        <w:rPr>
          <w:b/>
          <w:sz w:val="20"/>
        </w:rPr>
        <w:t>Transportation:</w:t>
      </w:r>
    </w:p>
    <w:p>
      <w:r>
        <w:rPr>
          <w:b w:val="0"/>
          <w:sz w:val="20"/>
        </w:rPr>
        <w:t>The student will travel to and from the field trip by (check all that apply):</w:t>
      </w:r>
    </w:p>
    <w:p>
      <w:r>
        <w:rPr>
          <w:b w:val="0"/>
          <w:sz w:val="20"/>
        </w:rPr>
        <w:t xml:space="preserve">  □ School Bus</w:t>
      </w:r>
    </w:p>
    <w:p>
      <w:r>
        <w:rPr>
          <w:b w:val="0"/>
          <w:sz w:val="20"/>
        </w:rPr>
        <w:t xml:space="preserve">  □ Private Vehicle</w:t>
      </w:r>
    </w:p>
    <w:p>
      <w:r>
        <w:rPr>
          <w:b w:val="0"/>
          <w:sz w:val="20"/>
        </w:rPr>
        <w:t xml:space="preserve">  □ Other (please specify): ________________________________________________</w:t>
      </w:r>
    </w:p>
    <w:p/>
    <w:p>
      <w:r>
        <w:rPr>
          <w:b/>
          <w:sz w:val="20"/>
        </w:rPr>
        <w:t>PERMISSION AND AUTHORIZATION:</w:t>
      </w:r>
    </w:p>
    <w:p>
      <w:r>
        <w:rPr>
          <w:b w:val="0"/>
          <w:sz w:val="20"/>
        </w:rPr>
        <w:t>I, the undersigned parent/legal guardian, hereby give permission for my child to participate in the above-described field trip. I understand the nature of the trip and acknowledge that my child will be under the supervision of school staff and authorized chaperones. I authorize the school and its representatives to act in my behalf in the event of an emergency, including consenting to medical treatment deemed necessary by licensed medical personnel.</w:t>
      </w:r>
    </w:p>
    <w:p/>
    <w:p>
      <w:r>
        <w:rPr>
          <w:b/>
          <w:sz w:val="20"/>
        </w:rPr>
        <w:t>LIABILITY WAIVER:</w:t>
      </w:r>
    </w:p>
    <w:p>
      <w:r>
        <w:rPr>
          <w:b w:val="0"/>
          <w:sz w:val="20"/>
        </w:rPr>
        <w:t>I agree to release, indemnify, and hold harmless the school, its employees, agents, and volunteers from any and all liability, claims, demands, causes of action, damages, or injuries arising out of or related to my child’s participation in this field trip, except to the extent caused by gross negligence or intentional misconduct of the school or its representatives.</w:t>
      </w:r>
    </w:p>
    <w:p/>
    <w:p>
      <w:r>
        <w:rPr>
          <w:b/>
          <w:sz w:val="20"/>
        </w:rPr>
        <w:t>BEHAVIORAL EXPECTATIONS:</w:t>
      </w:r>
    </w:p>
    <w:p>
      <w:r>
        <w:rPr>
          <w:b w:val="0"/>
          <w:sz w:val="20"/>
        </w:rPr>
        <w:t>I understand that my child is expected to follow all school rules and behave in a manner that is respectful and safe during the field trip. Failure to comply may result in disciplinary action and/or removal from the trip at my expense.</w:t>
      </w:r>
    </w:p>
    <w:p/>
    <w:p>
      <w:r>
        <w:rPr>
          <w:b/>
          <w:sz w:val="20"/>
        </w:rPr>
        <w:t>PHOTO AND MEDIA RELEASE (Optional):</w:t>
      </w:r>
    </w:p>
    <w:p>
      <w:r>
        <w:rPr>
          <w:b w:val="0"/>
          <w:sz w:val="20"/>
        </w:rPr>
        <w:t>I grant permission for photographs, videos, or other media of my child taken during the field trip to be used by the school for promotional, educational, or informational purposes.</w:t>
      </w:r>
    </w:p>
    <w:p>
      <w:r>
        <w:rPr>
          <w:b w:val="0"/>
          <w:sz w:val="20"/>
        </w:rPr>
        <w:t xml:space="preserve">  □ Yes, I consent to media use.</w:t>
      </w:r>
    </w:p>
    <w:p>
      <w:r>
        <w:rPr>
          <w:b w:val="0"/>
          <w:sz w:val="20"/>
        </w:rPr>
        <w:t xml:space="preserve">  □ No, I do not consent to media use.</w:t>
      </w:r>
    </w:p>
    <w:p/>
    <w:p>
      <w:r>
        <w:rPr>
          <w:b/>
          <w:sz w:val="20"/>
        </w:rPr>
        <w:t>Parent/Guardian Authorization:</w:t>
      </w:r>
    </w:p>
    <w:p>
      <w:r>
        <w:rPr>
          <w:b w:val="0"/>
          <w:sz w:val="20"/>
        </w:rPr>
        <w:t>I have read, understand, and agree to the terms and conditions stated above.</w:t>
      </w:r>
    </w:p>
    <w:p/>
    <w:p>
      <w:r>
        <w:rPr>
          <w:b w:val="0"/>
          <w:sz w:val="20"/>
        </w:rPr>
        <w:t>Place of Signing: ___________________________________________</w:t>
      </w:r>
    </w:p>
    <w:p>
      <w:r>
        <w:rPr>
          <w:b w:val="0"/>
          <w:sz w:val="20"/>
        </w:rPr>
        <w:t>Signature of Parent/Guardian: _________________________________</w:t>
      </w:r>
    </w:p>
    <w:p>
      <w:r>
        <w:rPr>
          <w:b w:val="0"/>
          <w:sz w:val="20"/>
        </w:rPr>
        <w:t>Printed Name of Parent/Guardian: ______________________________</w:t>
      </w:r>
    </w:p>
    <w:p>
      <w:r>
        <w:rPr>
          <w:b w:val="0"/>
          <w:sz w:val="20"/>
        </w:rPr>
        <w:t>Date: ______________________________________________________</w:t>
      </w:r>
    </w:p>
    <w:p/>
    <w:p/>
    <w:p>
      <w:r>
        <w:rPr>
          <w:b/>
          <w:sz w:val="20"/>
        </w:rPr>
        <w:t>Student Acknowledgment (if required):</w:t>
      </w:r>
    </w:p>
    <w:p>
      <w:r>
        <w:rPr>
          <w:b w:val="0"/>
          <w:sz w:val="20"/>
        </w:rPr>
        <w:t>I have read and understand the rules and expectations for this field trip and agree to follow them to ensure a safe and respectful experience for everyone involved.</w:t>
      </w:r>
    </w:p>
    <w:p/>
    <w:p>
      <w:r>
        <w:rPr>
          <w:b w:val="0"/>
          <w:sz w:val="20"/>
        </w:rPr>
        <w:t>Signature of Student: _______________________________________</w:t>
      </w:r>
    </w:p>
    <w:p>
      <w:r>
        <w:rPr>
          <w:b w:val="0"/>
          <w:sz w:val="20"/>
        </w:rPr>
        <w:t>Printed Name of Student: ____________________________________</w:t>
      </w:r>
    </w:p>
    <w:p>
      <w:r>
        <w:rPr>
          <w:b w:val="0"/>
          <w:sz w:val="20"/>
        </w:rPr>
        <w:t>Date: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w:t>
            </w:r>
          </w:p>
        </w:tc>
        <w:tc>
          <w:tcPr>
            <w:tcW w:type="dxa" w:w="4986"/>
            <w:tcBorders>
              <w:top w:val="nil"/>
              <w:left w:val="nil"/>
              <w:bottom w:val="nil"/>
              <w:right w:val="nil"/>
              <w:insideH w:val="nil"/>
              <w:insideV w:val="nil"/>
            </w:tcBorders>
          </w:tcPr>
          <w:p>
            <w:pPr>
              <w:jc w:val="center"/>
            </w:pPr>
            <w:r>
              <w:t>SCHOOL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Date: _______________________________</w:t>
            </w:r>
          </w:p>
        </w:tc>
        <w:tc>
          <w:tcPr>
            <w:tcW w:type="dxa" w:w="4986"/>
            <w:tcBorders>
              <w:top w:val="nil"/>
              <w:left w:val="nil"/>
              <w:bottom w:val="nil"/>
              <w:right w:val="nil"/>
              <w:insideH w:val="nil"/>
              <w:insideV w:val="nil"/>
            </w:tcBorders>
          </w:tcPr>
          <w:p>
            <w:pPr>
              <w:jc w:val="center"/>
            </w:pPr>
            <w:r>
              <w:t>Date: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https://formtemplate-us.com/field-trip-permission-form/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field-trip-permiss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