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FIT FOR DUTY FORM</w:t>
      </w:r>
    </w:p>
    <w:p/>
    <w:p/>
    <w:p>
      <w:r>
        <w:rPr>
          <w:b/>
          <w:sz w:val="22"/>
        </w:rPr>
        <w:t>Employee Information:</w:t>
      </w:r>
    </w:p>
    <w:p>
      <w:r>
        <w:rPr>
          <w:b w:val="0"/>
          <w:sz w:val="20"/>
        </w:rPr>
        <w:t>Full Name: ____________________________________________________________</w:t>
      </w:r>
    </w:p>
    <w:p>
      <w:r>
        <w:rPr>
          <w:b w:val="0"/>
          <w:sz w:val="20"/>
        </w:rPr>
        <w:t>Employee ID Number: ___________________________________________________</w:t>
      </w:r>
    </w:p>
    <w:p>
      <w:r>
        <w:rPr>
          <w:b w:val="0"/>
          <w:sz w:val="20"/>
        </w:rPr>
        <w:t>Position/Title: ________________________________________________________</w:t>
      </w:r>
    </w:p>
    <w:p>
      <w:r>
        <w:rPr>
          <w:b w:val="0"/>
          <w:sz w:val="20"/>
        </w:rPr>
        <w:t>Department: ___________________________________________________________</w:t>
      </w:r>
    </w:p>
    <w:p>
      <w:r>
        <w:rPr>
          <w:b w:val="0"/>
          <w:sz w:val="20"/>
        </w:rPr>
        <w:t>Supervisor: ___________________________________________________________</w:t>
      </w:r>
    </w:p>
    <w:p/>
    <w:p>
      <w:r>
        <w:rPr>
          <w:b/>
          <w:sz w:val="22"/>
        </w:rPr>
        <w:t>Purpose of Form:</w:t>
      </w:r>
    </w:p>
    <w:p>
      <w:r>
        <w:rPr>
          <w:b w:val="0"/>
          <w:sz w:val="20"/>
        </w:rPr>
        <w:t>This Fit For Duty Form is intended to certify that the employee named above is medically and physically capable of safely performing the essential functions of their job without risk to themselves, coworkers, or the public. This certification supports compliance with all applicable federal, state, and local laws, including the Americans with Disabilities Act (ADA) and Occupational Safety and Health Administration (OSHA) regulations.</w:t>
      </w:r>
    </w:p>
    <w:p/>
    <w:p/>
    <w:p>
      <w:r>
        <w:rPr>
          <w:b/>
          <w:sz w:val="22"/>
        </w:rPr>
        <w:t>Medical Evaluation:</w:t>
      </w:r>
    </w:p>
    <w:p>
      <w:r>
        <w:rPr>
          <w:b w:val="0"/>
          <w:sz w:val="20"/>
        </w:rPr>
        <w:t>The following evaluation is to be completed by a licensed healthcare provider:</w:t>
      </w:r>
    </w:p>
    <w:p>
      <w:r>
        <w:rPr>
          <w:b w:val="0"/>
          <w:sz w:val="20"/>
        </w:rPr>
        <w:t>1. Is the employee free from any medical condition or impairment that could affect safe performance of job duties? ______ Yes ______ No</w:t>
      </w:r>
    </w:p>
    <w:p>
      <w:r>
        <w:rPr>
          <w:b w:val="0"/>
          <w:sz w:val="20"/>
        </w:rPr>
        <w:t>2. Are there any restrictions or accommodations required for the employee to perform essential job functions? ______ Yes ______ No</w:t>
      </w:r>
    </w:p>
    <w:p>
      <w:r>
        <w:rPr>
          <w:b w:val="0"/>
          <w:sz w:val="20"/>
        </w:rPr>
        <w:t xml:space="preserve">    If yes, please specify: _________________________________________________________</w:t>
      </w:r>
    </w:p>
    <w:p>
      <w:r>
        <w:rPr>
          <w:b w:val="0"/>
          <w:sz w:val="20"/>
        </w:rPr>
        <w:t>3. Does the employee have any communicable diseases or conditions that could pose a risk to others? ______ Yes ______ No</w:t>
      </w:r>
    </w:p>
    <w:p>
      <w:r>
        <w:rPr>
          <w:b w:val="0"/>
          <w:sz w:val="20"/>
        </w:rPr>
        <w:t>4. Is the employee currently under the influence of any medication or substance that impairs abilities? ______ Yes ______ No</w:t>
      </w:r>
    </w:p>
    <w:p/>
    <w:p>
      <w:r>
        <w:rPr>
          <w:b/>
          <w:sz w:val="22"/>
        </w:rPr>
        <w:t>Physical Abilities Assessment:</w:t>
      </w:r>
    </w:p>
    <w:p>
      <w:r>
        <w:rPr>
          <w:b w:val="0"/>
          <w:sz w:val="20"/>
        </w:rPr>
        <w:t>Please indicate if the employee is able to perform the following tasks safely and effectively:</w:t>
      </w:r>
    </w:p>
    <w:p>
      <w:r>
        <w:rPr>
          <w:b w:val="0"/>
          <w:sz w:val="20"/>
        </w:rPr>
        <w:t>- Stand and/or walk for extended periods: ______ Yes ______ No</w:t>
      </w:r>
    </w:p>
    <w:p>
      <w:r>
        <w:rPr>
          <w:b w:val="0"/>
          <w:sz w:val="20"/>
        </w:rPr>
        <w:t>- Lift and carry objects weighing up to 50 pounds: ______ Yes ______ No</w:t>
      </w:r>
    </w:p>
    <w:p>
      <w:r>
        <w:rPr>
          <w:b w:val="0"/>
          <w:sz w:val="20"/>
        </w:rPr>
        <w:t>- Operate machinery or equipment safely: ______ Yes ______ No</w:t>
      </w:r>
    </w:p>
    <w:p>
      <w:r>
        <w:rPr>
          <w:b w:val="0"/>
          <w:sz w:val="20"/>
        </w:rPr>
        <w:t>- Perform repetitive motions without pain or limitation: ______ Yes ______ No</w:t>
      </w:r>
    </w:p>
    <w:p>
      <w:r>
        <w:rPr>
          <w:b w:val="0"/>
          <w:sz w:val="20"/>
        </w:rPr>
        <w:t>- Respond promptly in emergency situations: ______ Yes ______ No</w:t>
      </w:r>
    </w:p>
    <w:p/>
    <w:p>
      <w:r>
        <w:rPr>
          <w:b/>
          <w:sz w:val="22"/>
        </w:rPr>
        <w:t>Mental and Cognitive Fitness:</w:t>
      </w:r>
    </w:p>
    <w:p>
      <w:r>
        <w:rPr>
          <w:b w:val="0"/>
          <w:sz w:val="20"/>
        </w:rPr>
        <w:t>The employee demonstrates adequate mental capacity and alertness for the assigned duties:</w:t>
      </w:r>
    </w:p>
    <w:p>
      <w:r>
        <w:rPr>
          <w:b w:val="0"/>
          <w:sz w:val="20"/>
        </w:rPr>
        <w:t>______ Yes ______ No</w:t>
      </w:r>
    </w:p>
    <w:p>
      <w:r>
        <w:rPr>
          <w:b w:val="0"/>
          <w:sz w:val="20"/>
        </w:rPr>
        <w:t>If no, please explain: ______________________________________________________________</w:t>
      </w:r>
    </w:p>
    <w:p/>
    <w:p>
      <w:r>
        <w:rPr>
          <w:b/>
          <w:sz w:val="22"/>
        </w:rPr>
        <w:t>Healthcare Provider Certification:</w:t>
      </w:r>
    </w:p>
    <w:p>
      <w:r>
        <w:rPr>
          <w:b w:val="0"/>
          <w:sz w:val="20"/>
        </w:rPr>
        <w:t>I hereby certify that I have examined the above-named employee and find them fit for duty as specified in this form.</w:t>
      </w:r>
    </w:p>
    <w:p>
      <w:r>
        <w:rPr>
          <w:b w:val="0"/>
          <w:sz w:val="20"/>
        </w:rPr>
        <w:t>Healthcare Provider Name: _______________________________________________</w:t>
      </w:r>
    </w:p>
    <w:p>
      <w:r>
        <w:rPr>
          <w:b w:val="0"/>
          <w:sz w:val="20"/>
        </w:rPr>
        <w:t>License Number: _________________________________________________________</w:t>
      </w:r>
    </w:p>
    <w:p>
      <w:r>
        <w:rPr>
          <w:b w:val="0"/>
          <w:sz w:val="20"/>
        </w:rPr>
        <w:t>Facility/Practice Name: _________________________________________________</w:t>
      </w:r>
    </w:p>
    <w:p>
      <w:r>
        <w:rPr>
          <w:b w:val="0"/>
          <w:sz w:val="20"/>
        </w:rPr>
        <w:t>Signature: ______________________________________________________________</w:t>
      </w:r>
    </w:p>
    <w:p>
      <w:r>
        <w:rPr>
          <w:b w:val="0"/>
          <w:sz w:val="20"/>
        </w:rPr>
        <w:t>Date: _________________________________________________________________</w:t>
      </w:r>
    </w:p>
    <w:p/>
    <w:p/>
    <w:p>
      <w:r>
        <w:rPr>
          <w:b/>
          <w:sz w:val="22"/>
        </w:rPr>
        <w:t>Employee Acknowledgment:</w:t>
      </w:r>
    </w:p>
    <w:p>
      <w:r>
        <w:rPr>
          <w:b w:val="0"/>
          <w:sz w:val="20"/>
        </w:rPr>
        <w:t>I acknowledge that the above information is accurate and that I am fit to perform my job duties safely and effectively. I understand that any false statements or concealment of medical conditions may result in disciplinary action up to and including termination.</w:t>
      </w:r>
    </w:p>
    <w:p>
      <w:r>
        <w:rPr>
          <w:b w:val="0"/>
          <w:sz w:val="20"/>
        </w:rPr>
        <w:t>Employee Signature: ____________________________________________________</w:t>
      </w:r>
    </w:p>
    <w:p>
      <w:r>
        <w:rPr>
          <w:b w:val="0"/>
          <w:sz w:val="20"/>
        </w:rPr>
        <w:t>Date: _________________________________________________________________</w:t>
      </w:r>
    </w:p>
    <w:p/>
    <w:p/>
    <w:p>
      <w:r>
        <w:rPr>
          <w:b/>
          <w:sz w:val="22"/>
        </w:rPr>
        <w:t>Supervisor Confirmation:</w:t>
      </w:r>
    </w:p>
    <w:p>
      <w:r>
        <w:rPr>
          <w:b w:val="0"/>
          <w:sz w:val="20"/>
        </w:rPr>
        <w:t>I have reviewed this Fit For Duty Form and confirm that the employee is authorized to resume work with the specified restrictions or accommodations, if any.</w:t>
      </w:r>
    </w:p>
    <w:p>
      <w:r>
        <w:rPr>
          <w:b w:val="0"/>
          <w:sz w:val="20"/>
        </w:rPr>
        <w:t>Supervisor Name: ______________________________________________________</w:t>
      </w:r>
    </w:p>
    <w:p>
      <w:r>
        <w:rPr>
          <w:b w:val="0"/>
          <w:sz w:val="20"/>
        </w:rPr>
        <w:t>Signature: ______________________________________________________________</w:t>
      </w:r>
    </w:p>
    <w:p>
      <w:r>
        <w:rPr>
          <w:b w:val="0"/>
          <w:sz w:val="20"/>
        </w:rPr>
        <w:t>Date: _________________________________________________________________</w:t>
      </w:r>
    </w:p>
    <w:p/>
    <w:p/>
    <w:p>
      <w:r>
        <w:rPr>
          <w:b/>
          <w:sz w:val="22"/>
        </w:rPr>
        <w:t>Privacy and Compliance Notice:</w:t>
      </w:r>
    </w:p>
    <w:p>
      <w:r>
        <w:rPr>
          <w:b w:val="0"/>
          <w:sz w:val="20"/>
        </w:rPr>
        <w:t>This form contains sensitive medical information that will be kept confidential in accordance with applicable laws, including the Health Insurance Portability and Accountability Act (HIPAA). Access to this information is limited to authorized personnel only.</w:t>
      </w:r>
    </w:p>
    <w:p>
      <w:r>
        <w:rPr>
          <w:b w:val="0"/>
          <w:sz w:val="20"/>
        </w:rPr>
        <w:t>The employer complies with all federal, state, and local nondiscrimination laws. Reasonable accommodations will be provided as required by law.</w:t>
      </w:r>
    </w:p>
    <w:p/>
    <w:p/>
    <w:p>
      <w:r>
        <w:rPr>
          <w:b/>
          <w:sz w:val="22"/>
        </w:rPr>
        <w:t>Disclaimer and Legal Acknowledgement:</w:t>
      </w:r>
    </w:p>
    <w:p>
      <w:r>
        <w:rPr>
          <w:b w:val="0"/>
          <w:sz w:val="20"/>
        </w:rPr>
        <w:t>This Fit For Duty Form does not constitute a contract of employment. It is a record of the employee’s current ability to perform job functions safely and in compliance with applicable laws and regulations. The employer retains the right to require additional evaluations or impose restrictions as necessary to ensure workplace safety.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Supervisor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https://formtemplate-us.com/fit-for-duty-form/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fit-for-duty-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